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1A2E"/>
        </w:rPr>
        <w:t>EVEREST MENTORING — Framework Operacional</w:t>
      </w:r>
    </w:p>
    <w:p>
      <w:r>
        <w:rPr>
          <w:sz w:val="22"/>
        </w:rPr>
      </w:r>
      <w:r>
        <w:rPr>
          <w:b/>
          <w:sz w:val="22"/>
        </w:rPr>
        <w:t>Versao:</w:t>
      </w:r>
      <w:r>
        <w:rPr>
          <w:sz w:val="22"/>
        </w:rPr>
        <w:t xml:space="preserve"> 2.0 | </w:t>
      </w:r>
      <w:r>
        <w:rPr>
          <w:b/>
          <w:sz w:val="22"/>
        </w:rPr>
        <w:t>Atualizado:</w:t>
      </w:r>
      <w:r>
        <w:rPr>
          <w:sz w:val="22"/>
        </w:rPr>
        <w:t xml:space="preserve"> 2026-07-21 | </w:t>
      </w:r>
      <w:r>
        <w:rPr>
          <w:b/>
          <w:sz w:val="22"/>
        </w:rPr>
        <w:t>Gestao:</w:t>
      </w:r>
      <w:r>
        <w:rPr>
          <w:sz w:val="22"/>
        </w:rPr>
        <w:t xml:space="preserve"> Laura | </w:t>
      </w:r>
      <w:r>
        <w:rPr>
          <w:b/>
          <w:sz w:val="22"/>
        </w:rPr>
        <w:t>Produto:</w:t>
      </w:r>
      <w:r>
        <w:rPr>
          <w:sz w:val="22"/>
        </w:rPr>
        <w:t xml:space="preserve"> Dennis</w:t>
      </w:r>
    </w:p>
    <w:p>
      <w:pPr>
        <w:pStyle w:val="Heading2"/>
      </w:pPr>
      <w:r>
        <w:rPr>
          <w:color w:val="1A1A2E"/>
        </w:rPr>
        <w:t>PRINCIPIO CENTRAL</w:t>
      </w:r>
    </w:p>
    <w:p>
      <w:pPr>
        <w:ind w:left="576"/>
      </w:pPr>
      <w:r>
        <w:rPr>
          <w:i/>
          <w:color w:val="333333"/>
          <w:sz w:val="22"/>
        </w:rPr>
        <w:t>A imersao existe para vender a mentoria.</w:t>
        <w:br/>
        <w:t>O roteiro se monta de tras pra frente, a partir do pitch.</w:t>
        <w:br/>
        <w:t>Um bloco so esta pronto quando existe um DOCUMENTO. Conversa nao conta.</w:t>
      </w:r>
    </w:p>
    <w:p>
      <w:pPr>
        <w:pStyle w:val="Heading2"/>
      </w:pPr>
      <w:r>
        <w:rPr>
          <w:color w:val="1A1A2E"/>
        </w:rPr>
        <w:t>TRES OBJETOS (nao confundir)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Objeto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O que e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Dono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Natureza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Mentoria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Produto ticket alto (R$60-80k)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Dennis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Receita principal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Imersao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Evento online ao vivo (1 dia)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Laura (operacao)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Mecanismo de venda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Funil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Lista &gt; ingresso &gt; compra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Laura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Captacao e conversao</w:t>
            </w:r>
          </w:p>
        </w:tc>
      </w:tr>
    </w:tbl>
    <w:p>
      <w:pPr>
        <w:pStyle w:val="Heading2"/>
      </w:pPr>
      <w:r>
        <w:rPr>
          <w:color w:val="1A1A2E"/>
        </w:rPr>
        <w:t>OS 5 BLOCOS + NUMEROS</w:t>
      </w:r>
    </w:p>
    <w:p>
      <w:pPr>
        <w:pStyle w:val="Heading3"/>
      </w:pPr>
      <w:r>
        <w:rPr>
          <w:color w:val="1A1A2E"/>
        </w:rPr>
        <w:t>BLOCO 1 — OFERTA (a mentoria)</w:t>
      </w:r>
    </w:p>
    <w:p>
      <w:pPr>
        <w:shd w:val="clear" w:color="auto" w:fill="E8F5E9"/>
      </w:pPr>
      <w:r>
        <w:rPr>
          <w:b/>
          <w:color w:val="2E7D32"/>
          <w:sz w:val="24"/>
        </w:rPr>
        <w:t>REVISADO — Definido nas reunioes 15/07 e 17/07</w:t>
      </w:r>
    </w:p>
    <w:p>
      <w:r>
        <w:rPr>
          <w:sz w:val="22"/>
        </w:rPr>
      </w:r>
      <w:r>
        <w:rPr>
          <w:b/>
          <w:sz w:val="22"/>
        </w:rPr>
        <w:t>Dono:</w:t>
      </w:r>
      <w:r>
        <w:rPr>
          <w:sz w:val="22"/>
        </w:rPr>
        <w:t xml:space="preserve"> Dennis</w:t>
      </w:r>
    </w:p>
    <w:p>
      <w:r>
        <w:rPr>
          <w:sz w:val="22"/>
        </w:rPr>
      </w:r>
      <w:r>
        <w:rPr>
          <w:b/>
          <w:sz w:val="22"/>
        </w:rPr>
        <w:t>Formato decidido: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Mentoria EM GRUPO com onboarding individual</w:t>
      </w:r>
    </w:p>
    <w:p>
      <w:pPr>
        <w:ind w:left="432"/>
      </w:pPr>
      <w:r>
        <w:rPr>
          <w:color w:val="2E7D32"/>
          <w:sz w:val="22"/>
        </w:rPr>
        <w:t>[x] Encontros semanais de 1h (pode ir ate 1h30)</w:t>
      </w:r>
    </w:p>
    <w:p>
      <w:pPr>
        <w:ind w:left="432"/>
      </w:pPr>
      <w:r>
        <w:rPr>
          <w:color w:val="2E7D32"/>
          <w:sz w:val="22"/>
        </w:rPr>
        <w:t>[x] Duracao: 12 meses</w:t>
      </w:r>
    </w:p>
    <w:p>
      <w:pPr>
        <w:ind w:left="432"/>
      </w:pPr>
      <w:r>
        <w:rPr>
          <w:color w:val="2E7D32"/>
          <w:sz w:val="22"/>
        </w:rPr>
        <w:t>[x] SEM TURMA — entrada continua (modelo Tata)</w:t>
      </w:r>
    </w:p>
    <w:p>
      <w:pPr>
        <w:ind w:left="432"/>
      </w:pPr>
      <w:r>
        <w:rPr>
          <w:color w:val="2E7D32"/>
          <w:sz w:val="22"/>
        </w:rPr>
        <w:t>[x] Conteudo CICLICO, formato PERGUNTA E RESPOSTA (nao aula)</w:t>
      </w:r>
    </w:p>
    <w:p>
      <w:pPr>
        <w:ind w:left="432"/>
      </w:pPr>
      <w:r>
        <w:rPr>
          <w:color w:val="2E7D32"/>
          <w:sz w:val="22"/>
        </w:rPr>
        <w:t>[x] Gravacoes das imersoes na area de membros como base</w:t>
      </w:r>
    </w:p>
    <w:p>
      <w:pPr>
        <w:ind w:left="432"/>
      </w:pPr>
      <w:r>
        <w:rPr>
          <w:color w:val="2E7D32"/>
          <w:sz w:val="22"/>
        </w:rPr>
        <w:t>[x] 1 evento presencial incluido</w:t>
      </w:r>
    </w:p>
    <w:p>
      <w:pPr>
        <w:ind w:left="432"/>
      </w:pPr>
      <w:r>
        <w:rPr>
          <w:color w:val="2E7D32"/>
          <w:sz w:val="22"/>
        </w:rPr>
        <w:t>[x] Acesso ao conteudo apenas DURANTE a mentoria</w:t>
      </w:r>
    </w:p>
    <w:p>
      <w:pPr>
        <w:ind w:left="432"/>
      </w:pPr>
      <w:r>
        <w:rPr>
          <w:color w:val="2E7D32"/>
          <w:sz w:val="22"/>
        </w:rPr>
        <w:t>[x] Individual como "over delivery" — NAO prometido</w:t>
      </w:r>
    </w:p>
    <w:p>
      <w:r>
        <w:rPr>
          <w:sz w:val="22"/>
        </w:rPr>
      </w:r>
      <w:r>
        <w:rPr>
          <w:b/>
          <w:sz w:val="22"/>
        </w:rPr>
        <w:t>Preco decidido: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R$ 60.000 a R$ 80.000 (12 meses) — minimo R$60k</w:t>
      </w:r>
    </w:p>
    <w:p>
      <w:pPr>
        <w:ind w:left="432"/>
      </w:pPr>
      <w:r>
        <w:rPr>
          <w:color w:val="2E7D32"/>
          <w:sz w:val="22"/>
        </w:rPr>
        <w:t>[x] Objetivo: 30 mentorados</w:t>
      </w:r>
    </w:p>
    <w:p>
      <w:pPr>
        <w:ind w:left="432"/>
      </w:pPr>
      <w:r>
        <w:rPr>
          <w:color w:val="2E7D32"/>
          <w:sz w:val="22"/>
        </w:rPr>
        <w:t>[x] Escassez pelo PRECO ("so tem mais 3 vagas NESSE VALOR")</w:t>
      </w:r>
    </w:p>
    <w:p>
      <w:pPr>
        <w:ind w:left="432"/>
      </w:pPr>
      <w:r>
        <w:rPr>
          <w:color w:val="2E7D32"/>
          <w:sz w:val="22"/>
        </w:rPr>
        <w:t>[x] Futuro: ate R$120k facil, depois R$150k (MasterMind)</w:t>
      </w:r>
    </w:p>
    <w:p>
      <w:r>
        <w:rPr>
          <w:sz w:val="22"/>
        </w:rPr>
      </w:r>
      <w:r>
        <w:rPr>
          <w:b/>
          <w:sz w:val="22"/>
        </w:rPr>
        <w:t>Modelo do titulo (revenda):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Mentorado compra um "titulo" (ex: R$60k)</w:t>
      </w:r>
    </w:p>
    <w:p>
      <w:pPr>
        <w:ind w:left="432"/>
      </w:pPr>
      <w:r>
        <w:rPr>
          <w:color w:val="2E7D32"/>
          <w:sz w:val="22"/>
        </w:rPr>
        <w:t>[x] Renovacao: 50% desconto do valor atual</w:t>
      </w:r>
    </w:p>
    <w:p>
      <w:pPr>
        <w:ind w:left="432"/>
      </w:pPr>
      <w:r>
        <w:rPr>
          <w:color w:val="2E7D32"/>
          <w:sz w:val="22"/>
        </w:rPr>
        <w:t>[x] Se nao quiser renovar: vende pelo preco atual, split 50/50</w:t>
      </w:r>
    </w:p>
    <w:p>
      <w:pPr>
        <w:ind w:left="432"/>
      </w:pPr>
      <w:r>
        <w:rPr>
          <w:color w:val="2E7D32"/>
          <w:sz w:val="22"/>
        </w:rPr>
        <w:t>[x] Argumento: "e como comprar um terreno, pode valorizar"</w:t>
      </w:r>
    </w:p>
    <w:p>
      <w:r>
        <w:rPr>
          <w:sz w:val="22"/>
        </w:rPr>
      </w:r>
      <w:r>
        <w:rPr>
          <w:b/>
          <w:sz w:val="22"/>
        </w:rPr>
        <w:t>Parcelamento: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Ate 12x no cartao</w:t>
      </w:r>
    </w:p>
    <w:p>
      <w:pPr>
        <w:ind w:left="432"/>
      </w:pPr>
      <w:r>
        <w:rPr>
          <w:color w:val="2E7D32"/>
          <w:sz w:val="22"/>
        </w:rPr>
        <w:t>[x] PIX a vista com 10% de desconto</w:t>
      </w:r>
    </w:p>
    <w:p>
      <w:pPr>
        <w:ind w:left="432"/>
      </w:pPr>
      <w:r>
        <w:rPr>
          <w:color w:val="2E7D32"/>
          <w:sz w:val="22"/>
        </w:rPr>
        <w:t>[x] Cheque como opcao</w:t>
      </w:r>
    </w:p>
    <w:p>
      <w:pPr>
        <w:ind w:left="432"/>
      </w:pPr>
      <w:r>
        <w:rPr>
          <w:color w:val="2E7D32"/>
          <w:sz w:val="22"/>
        </w:rPr>
        <w:t>[x] Recorrencia no cartao: DESCARTADA (taxa alta)</w:t>
      </w:r>
    </w:p>
    <w:p>
      <w:pPr>
        <w:ind w:left="432"/>
      </w:pPr>
      <w:r>
        <w:rPr>
          <w:sz w:val="22"/>
        </w:rPr>
        <w:t>[ ] Banco Asas — PENDENTE investigar</w:t>
      </w:r>
    </w:p>
    <w:p>
      <w:r>
        <w:rPr>
          <w:sz w:val="22"/>
        </w:rPr>
      </w:r>
      <w:r>
        <w:rPr>
          <w:b/>
          <w:sz w:val="22"/>
        </w:rPr>
        <w:t>Perfil do mentorado: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ENTRA: medico com consultorio, ja atendendo</w:t>
      </w:r>
    </w:p>
    <w:p>
      <w:pPr>
        <w:ind w:left="432"/>
      </w:pPr>
      <w:r>
        <w:rPr>
          <w:color w:val="2E7D32"/>
          <w:sz w:val="22"/>
        </w:rPr>
        <w:t>[x] NAO ENTRA: ultimo periodo, so pronto-socorro, sem consultorio</w:t>
      </w:r>
    </w:p>
    <w:p>
      <w:r>
        <w:rPr>
          <w:sz w:val="22"/>
        </w:rPr>
      </w:r>
      <w:r>
        <w:rPr>
          <w:b/>
          <w:sz w:val="22"/>
        </w:rPr>
        <w:t>Comunidade e acompanhamento: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Grupo WhatsApp exclusivo</w:t>
      </w:r>
    </w:p>
    <w:p>
      <w:pPr>
        <w:ind w:left="432"/>
      </w:pPr>
      <w:r>
        <w:rPr>
          <w:color w:val="2E7D32"/>
          <w:sz w:val="22"/>
        </w:rPr>
        <w:t>[x] Ritual de vitorias no inicio de cada encontro</w:t>
      </w:r>
    </w:p>
    <w:p>
      <w:pPr>
        <w:ind w:left="432"/>
      </w:pPr>
      <w:r>
        <w:rPr>
          <w:color w:val="2E7D32"/>
          <w:sz w:val="22"/>
        </w:rPr>
        <w:t>[x] Coisas ruins no privado, coisas boas no grupo</w:t>
      </w:r>
    </w:p>
    <w:p>
      <w:pPr>
        <w:ind w:left="432"/>
      </w:pPr>
      <w:r>
        <w:rPr>
          <w:color w:val="2E7D32"/>
          <w:sz w:val="22"/>
        </w:rPr>
        <w:t>[x] Dashboard semaforo verde/amarelo/vermelho (formulario mensal)</w:t>
      </w:r>
    </w:p>
    <w:p>
      <w:pPr>
        <w:ind w:left="432"/>
      </w:pPr>
      <w:r>
        <w:rPr>
          <w:color w:val="2E7D32"/>
          <w:sz w:val="22"/>
        </w:rPr>
        <w:t>[x] Formulario de aplicacao disfarçado de conversa (modelo Viverde)</w:t>
      </w:r>
    </w:p>
    <w:p>
      <w:r>
        <w:rPr>
          <w:sz w:val="22"/>
        </w:rPr>
      </w:r>
      <w:r>
        <w:rPr>
          <w:b/>
          <w:sz w:val="22"/>
        </w:rPr>
        <w:t>Politica de reembolso: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Reembolso total ate 7 dias apos PRIMEIRO encontro</w:t>
      </w:r>
    </w:p>
    <w:p>
      <w:pPr>
        <w:ind w:left="432"/>
      </w:pPr>
      <w:r>
        <w:rPr>
          <w:color w:val="2E7D32"/>
          <w:sz w:val="22"/>
        </w:rPr>
        <w:t>[x] Apos isso: sem reembolso, nao transfere vaga</w:t>
      </w:r>
    </w:p>
    <w:p>
      <w:pPr>
        <w:ind w:left="432"/>
      </w:pPr>
      <w:r>
        <w:rPr>
          <w:color w:val="2E7D32"/>
          <w:sz w:val="22"/>
        </w:rPr>
        <w:t>[x] Alternativa: vender o titulo (modelo revenda)</w:t>
      </w:r>
    </w:p>
    <w:p>
      <w:r>
        <w:rPr>
          <w:sz w:val="22"/>
        </w:rPr>
      </w:r>
      <w:r>
        <w:rPr>
          <w:b/>
          <w:sz w:val="22"/>
        </w:rPr>
        <w:t>Contratos e juridico: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CNPJ — JA TEM</w:t>
      </w:r>
    </w:p>
    <w:p>
      <w:pPr>
        <w:ind w:left="432"/>
      </w:pPr>
      <w:r>
        <w:rPr>
          <w:color w:val="2E7D32"/>
          <w:sz w:val="22"/>
        </w:rPr>
        <w:t>[x] NF de servico — OK</w:t>
      </w:r>
    </w:p>
    <w:p>
      <w:pPr>
        <w:ind w:left="432"/>
      </w:pPr>
      <w:r>
        <w:rPr>
          <w:color w:val="2E7D32"/>
          <w:sz w:val="22"/>
        </w:rPr>
        <w:t>[x] Conta PJ — OK</w:t>
      </w:r>
    </w:p>
    <w:p>
      <w:pPr>
        <w:ind w:left="432"/>
      </w:pPr>
      <w:r>
        <w:rPr>
          <w:color w:val="2E7D32"/>
          <w:sz w:val="22"/>
        </w:rPr>
        <w:t>[x] Autentique para assinatura digital — JA USA</w:t>
      </w:r>
    </w:p>
    <w:p>
      <w:pPr>
        <w:ind w:left="432"/>
      </w:pPr>
      <w:r>
        <w:rPr>
          <w:sz w:val="22"/>
        </w:rPr>
        <w:t>[ ] Contrato da mentoria revisado por advogado — PENDENTE</w:t>
      </w:r>
    </w:p>
    <w:p>
      <w:pPr>
        <w:ind w:left="432"/>
      </w:pPr>
      <w:r>
        <w:rPr>
          <w:sz w:val="22"/>
        </w:rPr>
        <w:t>[ ] Contrato com paciente — PENDENTE (Debora comecou, nao acabou)</w:t>
      </w:r>
    </w:p>
    <w:p>
      <w:pPr>
        <w:pStyle w:val="Heading3"/>
      </w:pPr>
      <w:r>
        <w:rPr>
          <w:color w:val="1A1A2E"/>
        </w:rPr>
        <w:t>BLOCO 2 — CAPTACAO</w:t>
      </w:r>
    </w:p>
    <w:p>
      <w:pPr>
        <w:shd w:val="clear" w:color="auto" w:fill="E8F5E9"/>
      </w:pPr>
      <w:r>
        <w:rPr>
          <w:b/>
          <w:color w:val="2E7D32"/>
          <w:sz w:val="24"/>
        </w:rPr>
        <w:t>REVISADO — Estrategia definida, execucao pendente</w:t>
      </w:r>
    </w:p>
    <w:p>
      <w:r>
        <w:rPr>
          <w:sz w:val="22"/>
        </w:rPr>
      </w:r>
      <w:r>
        <w:rPr>
          <w:b/>
          <w:sz w:val="22"/>
        </w:rPr>
        <w:t>Dono:</w:t>
      </w:r>
      <w:r>
        <w:rPr>
          <w:sz w:val="22"/>
        </w:rPr>
        <w:t xml:space="preserve"> Laura</w:t>
      </w:r>
    </w:p>
    <w:p>
      <w:r>
        <w:rPr>
          <w:sz w:val="22"/>
        </w:rPr>
      </w:r>
      <w:r>
        <w:rPr>
          <w:b/>
          <w:sz w:val="22"/>
        </w:rPr>
        <w:t>Fontes de leads decididas: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Instagram organico do Dennis (esperar Luis posicionar)</w:t>
      </w:r>
    </w:p>
    <w:p>
      <w:pPr>
        <w:ind w:left="432"/>
      </w:pPr>
      <w:r>
        <w:rPr>
          <w:color w:val="2E7D32"/>
          <w:sz w:val="22"/>
        </w:rPr>
        <w:t>[x] Trafego pago Meta Ads (pode fazer independente do Luis)</w:t>
      </w:r>
    </w:p>
    <w:p>
      <w:pPr>
        <w:ind w:left="432"/>
      </w:pPr>
      <w:r>
        <w:rPr>
          <w:color w:val="2E7D32"/>
          <w:sz w:val="22"/>
        </w:rPr>
        <w:t>[x] Grupos de WhatsApp medicos (4 fases)</w:t>
      </w:r>
    </w:p>
    <w:p>
      <w:pPr>
        <w:ind w:left="432"/>
      </w:pPr>
      <w:r>
        <w:rPr>
          <w:color w:val="2E7D32"/>
          <w:sz w:val="22"/>
        </w:rPr>
        <w:t>[x] Indicacao entre medicos (R$200 — A VALIDAR)</w:t>
      </w:r>
    </w:p>
    <w:p>
      <w:pPr>
        <w:ind w:left="432"/>
      </w:pPr>
      <w:r>
        <w:rPr>
          <w:color w:val="2E7D32"/>
          <w:sz w:val="22"/>
        </w:rPr>
        <w:t>[x] Base de 1000+ medicos existente</w:t>
      </w:r>
    </w:p>
    <w:p>
      <w:pPr>
        <w:ind w:left="432"/>
      </w:pPr>
      <w:r>
        <w:rPr>
          <w:color w:val="2E7D32"/>
          <w:sz w:val="22"/>
        </w:rPr>
        <w:t>[x] Isca digital: ferramenta &gt; e-book</w:t>
      </w:r>
    </w:p>
    <w:p>
      <w:pPr>
        <w:ind w:left="432"/>
      </w:pPr>
      <w:r>
        <w:rPr>
          <w:strike/>
          <w:color w:val="999999"/>
          <w:sz w:val="22"/>
        </w:rPr>
        <w:t>LinkedIn — REMOVIDO</w:t>
      </w:r>
    </w:p>
    <w:p>
      <w:pPr>
        <w:ind w:left="432"/>
      </w:pPr>
      <w:r>
        <w:rPr>
          <w:strike/>
          <w:color w:val="999999"/>
          <w:sz w:val="22"/>
        </w:rPr>
        <w:t>Parceria com influencer medico — REMOVIDO</w:t>
      </w:r>
    </w:p>
    <w:p>
      <w:pPr>
        <w:ind w:left="432"/>
      </w:pPr>
      <w:r>
        <w:rPr>
          <w:strike/>
          <w:color w:val="999999"/>
          <w:sz w:val="22"/>
        </w:rPr>
        <w:t>Email marketing — REMOVIDO (tudo por WhatsApp)</w:t>
      </w:r>
    </w:p>
    <w:p>
      <w:r>
        <w:rPr>
          <w:sz w:val="22"/>
        </w:rPr>
      </w:r>
      <w:r>
        <w:rPr>
          <w:b/>
          <w:sz w:val="22"/>
        </w:rPr>
        <w:t>Landing page:</w:t>
      </w:r>
      <w:r>
        <w:rPr>
          <w:sz w:val="22"/>
        </w:rPr>
      </w:r>
    </w:p>
    <w:p>
      <w:pPr>
        <w:ind w:left="432"/>
      </w:pPr>
      <w:r>
        <w:rPr>
          <w:sz w:val="22"/>
        </w:rPr>
        <w:t>[ ] Velocidade de carregamento — PRIORIDADE</w:t>
      </w:r>
    </w:p>
    <w:p>
      <w:pPr>
        <w:ind w:left="432"/>
      </w:pPr>
      <w:r>
        <w:rPr>
          <w:sz w:val="22"/>
        </w:rPr>
        <w:t>[ ] Logo Everest Mentoring — PENDENTE</w:t>
      </w:r>
    </w:p>
    <w:p>
      <w:pPr>
        <w:ind w:left="432"/>
      </w:pPr>
      <w:r>
        <w:rPr>
          <w:sz w:val="22"/>
        </w:rPr>
        <w:t>[ ] Headline — PENDENTE</w:t>
      </w:r>
    </w:p>
    <w:p>
      <w:pPr>
        <w:ind w:left="432"/>
      </w:pPr>
      <w:r>
        <w:rPr>
          <w:sz w:val="22"/>
        </w:rPr>
        <w:t>[ ] Prova social: numeros do consultorio NES</w:t>
      </w:r>
    </w:p>
    <w:p>
      <w:pPr>
        <w:ind w:left="432"/>
      </w:pPr>
      <w:r>
        <w:rPr>
          <w:sz w:val="22"/>
        </w:rPr>
        <w:t>[ ] Desligar checkout ate ter data real</w:t>
      </w:r>
    </w:p>
    <w:p>
      <w:r>
        <w:rPr>
          <w:sz w:val="22"/>
        </w:rPr>
      </w:r>
      <w:r>
        <w:rPr>
          <w:b/>
          <w:sz w:val="22"/>
        </w:rPr>
        <w:t>Tickets da imersao: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R$999 sem gravacao / R$2.000 com gravacao</w:t>
      </w:r>
    </w:p>
    <w:p>
      <w:pPr>
        <w:ind w:left="432"/>
      </w:pPr>
      <w:r>
        <w:rPr>
          <w:color w:val="2E7D32"/>
          <w:sz w:val="22"/>
        </w:rPr>
        <w:t>[x] Sessao pos-evento: REMOVIDA</w:t>
      </w:r>
    </w:p>
    <w:p>
      <w:pPr>
        <w:ind w:left="432"/>
      </w:pPr>
      <w:r>
        <w:rPr>
          <w:color w:val="2E7D32"/>
          <w:sz w:val="22"/>
        </w:rPr>
        <w:t>[x] Grupo VIP: REMOVIDO</w:t>
      </w:r>
    </w:p>
    <w:p>
      <w:pPr>
        <w:ind w:left="432"/>
      </w:pPr>
      <w:r>
        <w:rPr>
          <w:sz w:val="22"/>
        </w:rPr>
        <w:t>[ ] Garantia 7 dias = replay 7 dias — RESOLVER</w:t>
      </w:r>
    </w:p>
    <w:p>
      <w:r>
        <w:br w:type="page"/>
      </w:r>
    </w:p>
    <w:p>
      <w:pPr>
        <w:pStyle w:val="Heading3"/>
      </w:pPr>
      <w:r>
        <w:rPr>
          <w:color w:val="1A1A2E"/>
        </w:rPr>
        <w:t>BLOCO 3 — EVENTO (a imersao)</w:t>
      </w:r>
    </w:p>
    <w:p>
      <w:pPr>
        <w:shd w:val="clear" w:color="auto" w:fill="FFF3E0"/>
      </w:pPr>
      <w:r>
        <w:rPr>
          <w:b/>
          <w:color w:val="E65100"/>
          <w:sz w:val="24"/>
        </w:rPr>
        <w:t>NAO REVISADO — A discutir nas proximas reunioes</w:t>
      </w:r>
    </w:p>
    <w:p>
      <w:r>
        <w:rPr>
          <w:sz w:val="22"/>
        </w:rPr>
      </w:r>
      <w:r>
        <w:rPr>
          <w:b/>
          <w:sz w:val="22"/>
        </w:rPr>
        <w:t>Dono:</w:t>
      </w:r>
      <w:r>
        <w:rPr>
          <w:sz w:val="22"/>
        </w:rPr>
        <w:t xml:space="preserve"> Laura (operacao)</w:t>
      </w:r>
    </w:p>
    <w:p>
      <w:r>
        <w:rPr>
          <w:sz w:val="22"/>
        </w:rPr>
      </w:r>
      <w:r>
        <w:rPr>
          <w:b/>
          <w:sz w:val="22"/>
        </w:rPr>
        <w:t>Ja definido:</w:t>
      </w:r>
      <w:r>
        <w:rPr>
          <w:sz w:val="22"/>
        </w:rPr>
      </w:r>
    </w:p>
    <w:p>
      <w:pPr>
        <w:pStyle w:val="ListBullet"/>
      </w:pPr>
      <w:r>
        <w:rPr>
          <w:sz w:val="22"/>
        </w:rPr>
        <w:t>Online e ao vivo</w:t>
      </w:r>
    </w:p>
    <w:p>
      <w:pPr>
        <w:pStyle w:val="ListBullet"/>
      </w:pPr>
      <w:r>
        <w:rPr>
          <w:sz w:val="22"/>
        </w:rPr>
        <w:t>Manha: bloco clinico</w:t>
      </w:r>
    </w:p>
    <w:p>
      <w:pPr>
        <w:pStyle w:val="ListBullet"/>
      </w:pPr>
      <w:r>
        <w:rPr>
          <w:sz w:val="22"/>
        </w:rPr>
        <w:t>Tarde: bloco comercial (precificacao e vendas)</w:t>
      </w:r>
    </w:p>
    <w:p>
      <w:pPr>
        <w:pStyle w:val="ListBullet"/>
      </w:pPr>
      <w:r>
        <w:rPr>
          <w:sz w:val="22"/>
        </w:rPr>
        <w:t>Certificado de 8 horas</w:t>
      </w:r>
    </w:p>
    <w:p>
      <w:r>
        <w:rPr>
          <w:sz w:val="22"/>
        </w:rPr>
      </w:r>
      <w:r>
        <w:rPr>
          <w:b/>
          <w:sz w:val="22"/>
        </w:rPr>
        <w:t>Pendente:</w:t>
      </w:r>
      <w:r>
        <w:rPr>
          <w:sz w:val="22"/>
        </w:rPr>
      </w:r>
    </w:p>
    <w:p>
      <w:pPr>
        <w:ind w:left="432"/>
      </w:pPr>
      <w:r>
        <w:rPr>
          <w:sz w:val="22"/>
        </w:rPr>
        <w:t>[ ] Data real do evento</w:t>
      </w:r>
    </w:p>
    <w:p>
      <w:pPr>
        <w:ind w:left="432"/>
      </w:pPr>
      <w:r>
        <w:rPr>
          <w:sz w:val="22"/>
        </w:rPr>
        <w:t>[ ] Roteiro completo (de tras pra frente)</w:t>
      </w:r>
    </w:p>
    <w:p>
      <w:pPr>
        <w:ind w:left="432"/>
      </w:pPr>
      <w:r>
        <w:rPr>
          <w:sz w:val="22"/>
        </w:rPr>
        <w:t>[ ] Script do pitch com preco R$60-80k</w:t>
      </w:r>
    </w:p>
    <w:p>
      <w:pPr>
        <w:ind w:left="432"/>
      </w:pPr>
      <w:r>
        <w:rPr>
          <w:sz w:val="22"/>
        </w:rPr>
        <w:t>[ ] Plataforma de transmissao</w:t>
      </w:r>
    </w:p>
    <w:p>
      <w:pPr>
        <w:ind w:left="432"/>
      </w:pPr>
      <w:r>
        <w:rPr>
          <w:sz w:val="22"/>
        </w:rPr>
        <w:t>[ ] Equipe necessaria no dia</w:t>
      </w:r>
    </w:p>
    <w:p>
      <w:pPr>
        <w:ind w:left="432"/>
      </w:pPr>
      <w:r>
        <w:rPr>
          <w:sz w:val="22"/>
        </w:rPr>
        <w:t>[ ] Aquecimento pre-evento</w:t>
      </w:r>
    </w:p>
    <w:p>
      <w:pPr>
        <w:pStyle w:val="Heading3"/>
      </w:pPr>
      <w:r>
        <w:rPr>
          <w:color w:val="1A1A2E"/>
        </w:rPr>
        <w:t>BLOCO 4 — CONVERSAO</w:t>
      </w:r>
    </w:p>
    <w:p>
      <w:pPr>
        <w:shd w:val="clear" w:color="auto" w:fill="E3F2FD"/>
      </w:pPr>
      <w:r>
        <w:rPr>
          <w:b/>
          <w:color w:val="1565C0"/>
          <w:sz w:val="24"/>
        </w:rPr>
        <w:t>PARCIALMENTE REVISADO — Preco e argumentos definidos</w:t>
      </w:r>
    </w:p>
    <w:p>
      <w:r>
        <w:rPr>
          <w:sz w:val="22"/>
        </w:rPr>
      </w:r>
      <w:r>
        <w:rPr>
          <w:b/>
          <w:sz w:val="22"/>
        </w:rPr>
        <w:t>Dono:</w:t>
      </w:r>
      <w:r>
        <w:rPr>
          <w:sz w:val="22"/>
        </w:rPr>
        <w:t xml:space="preserve"> Ambos</w:t>
      </w:r>
    </w:p>
    <w:p>
      <w:r>
        <w:rPr>
          <w:sz w:val="22"/>
        </w:rPr>
      </w:r>
      <w:r>
        <w:rPr>
          <w:b/>
          <w:sz w:val="22"/>
        </w:rPr>
        <w:t>Decidido: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Preco no pitch: R$60.000 a R$80.000</w:t>
      </w:r>
    </w:p>
    <w:p>
      <w:pPr>
        <w:ind w:left="432"/>
      </w:pPr>
      <w:r>
        <w:rPr>
          <w:color w:val="2E7D32"/>
          <w:sz w:val="22"/>
        </w:rPr>
        <w:t>[x] ROI: "3-4 programas de acompanhamento = investimento pago"</w:t>
      </w:r>
    </w:p>
    <w:p>
      <w:pPr>
        <w:ind w:left="432"/>
      </w:pPr>
      <w:r>
        <w:rPr>
          <w:color w:val="2E7D32"/>
          <w:sz w:val="22"/>
        </w:rPr>
        <w:t>[x] Modelo do titulo como argumento de venda</w:t>
      </w:r>
    </w:p>
    <w:p>
      <w:pPr>
        <w:ind w:left="432"/>
      </w:pPr>
      <w:r>
        <w:rPr>
          <w:color w:val="2E7D32"/>
          <w:sz w:val="22"/>
        </w:rPr>
        <w:t>[x] Escassez: "quem entrar em contato hoje mantem preco"</w:t>
      </w:r>
    </w:p>
    <w:p>
      <w:pPr>
        <w:ind w:left="432"/>
      </w:pPr>
      <w:r>
        <w:rPr>
          <w:color w:val="2E7D32"/>
          <w:sz w:val="22"/>
        </w:rPr>
        <w:t>[x] Reembolso: 7 dias apos primeiro encontro</w:t>
      </w:r>
    </w:p>
    <w:p>
      <w:r>
        <w:rPr>
          <w:sz w:val="22"/>
        </w:rPr>
      </w:r>
      <w:r>
        <w:rPr>
          <w:b/>
          <w:sz w:val="22"/>
        </w:rPr>
        <w:t>Pendente:</w:t>
      </w:r>
      <w:r>
        <w:rPr>
          <w:sz w:val="22"/>
        </w:rPr>
      </w:r>
    </w:p>
    <w:p>
      <w:pPr>
        <w:ind w:left="432"/>
      </w:pPr>
      <w:r>
        <w:rPr>
          <w:sz w:val="22"/>
        </w:rPr>
        <w:t>[ ] Pagina de checkout da mentoria</w:t>
      </w:r>
    </w:p>
    <w:p>
      <w:pPr>
        <w:ind w:left="432"/>
      </w:pPr>
      <w:r>
        <w:rPr>
          <w:sz w:val="22"/>
        </w:rPr>
        <w:t>[ ] Follow-up pos-evento (sequencia WhatsApp)</w:t>
      </w:r>
    </w:p>
    <w:p>
      <w:pPr>
        <w:ind w:left="432"/>
      </w:pPr>
      <w:r>
        <w:rPr>
          <w:sz w:val="22"/>
        </w:rPr>
        <w:t>[ ] Script de objecoes completo</w:t>
      </w:r>
    </w:p>
    <w:p>
      <w:pPr>
        <w:ind w:left="432"/>
      </w:pPr>
      <w:r>
        <w:rPr>
          <w:sz w:val="22"/>
        </w:rPr>
        <w:t>[ ] Janela de conversao</w:t>
      </w:r>
    </w:p>
    <w:p>
      <w:pPr>
        <w:ind w:left="432"/>
      </w:pPr>
      <w:r>
        <w:rPr>
          <w:sz w:val="22"/>
        </w:rPr>
        <w:t>[ ] Bonus de decisao rapida</w:t>
      </w:r>
    </w:p>
    <w:p>
      <w:pPr>
        <w:pStyle w:val="Heading3"/>
      </w:pPr>
      <w:r>
        <w:rPr>
          <w:color w:val="1A1A2E"/>
        </w:rPr>
        <w:t>BLOCO 5 — ENTREGA</w:t>
      </w:r>
    </w:p>
    <w:p>
      <w:pPr>
        <w:shd w:val="clear" w:color="auto" w:fill="FFF3E0"/>
      </w:pPr>
      <w:r>
        <w:rPr>
          <w:b/>
          <w:color w:val="E65100"/>
          <w:sz w:val="24"/>
        </w:rPr>
        <w:t>NAO REVISADO — A discutir (parcialmente definido pelo Bloco 1)</w:t>
      </w:r>
    </w:p>
    <w:p>
      <w:r>
        <w:rPr>
          <w:sz w:val="22"/>
        </w:rPr>
      </w:r>
      <w:r>
        <w:rPr>
          <w:b/>
          <w:sz w:val="22"/>
        </w:rPr>
        <w:t>Dono:</w:t>
      </w:r>
      <w:r>
        <w:rPr>
          <w:sz w:val="22"/>
        </w:rPr>
        <w:t xml:space="preserve"> Dennis</w:t>
      </w:r>
    </w:p>
    <w:p>
      <w:r>
        <w:rPr>
          <w:sz w:val="22"/>
        </w:rPr>
      </w:r>
      <w:r>
        <w:rPr>
          <w:b/>
          <w:sz w:val="22"/>
        </w:rPr>
        <w:t>Ja definido (consequencia do Bloco 1):</w:t>
      </w:r>
      <w:r>
        <w:rPr>
          <w:sz w:val="22"/>
        </w:rPr>
      </w:r>
    </w:p>
    <w:p>
      <w:pPr>
        <w:ind w:left="432"/>
      </w:pPr>
      <w:r>
        <w:rPr>
          <w:color w:val="2E7D32"/>
          <w:sz w:val="22"/>
        </w:rPr>
        <w:t>[x] Encontros semanais 1h, pergunta e resposta</w:t>
      </w:r>
    </w:p>
    <w:p>
      <w:pPr>
        <w:ind w:left="432"/>
      </w:pPr>
      <w:r>
        <w:rPr>
          <w:color w:val="2E7D32"/>
          <w:sz w:val="22"/>
        </w:rPr>
        <w:t>[x] Conteudo ciclico (sem cronograma fixo)</w:t>
      </w:r>
    </w:p>
    <w:p>
      <w:pPr>
        <w:ind w:left="432"/>
      </w:pPr>
      <w:r>
        <w:rPr>
          <w:color w:val="2E7D32"/>
          <w:sz w:val="22"/>
        </w:rPr>
        <w:t>[x] Dashboard semaforo</w:t>
      </w:r>
    </w:p>
    <w:p>
      <w:pPr>
        <w:ind w:left="432"/>
      </w:pPr>
      <w:r>
        <w:rPr>
          <w:color w:val="2E7D32"/>
          <w:sz w:val="22"/>
        </w:rPr>
        <w:t>[x] Grupo WhatsApp com ritual de vitorias</w:t>
      </w:r>
    </w:p>
    <w:p>
      <w:pPr>
        <w:ind w:left="432"/>
      </w:pPr>
      <w:r>
        <w:rPr>
          <w:color w:val="2E7D32"/>
          <w:sz w:val="22"/>
        </w:rPr>
        <w:t>[x] 1 evento presencial</w:t>
      </w:r>
    </w:p>
    <w:p>
      <w:r>
        <w:rPr>
          <w:sz w:val="22"/>
        </w:rPr>
      </w:r>
      <w:r>
        <w:rPr>
          <w:b/>
          <w:sz w:val="22"/>
        </w:rPr>
        <w:t>Pendente:</w:t>
      </w:r>
      <w:r>
        <w:rPr>
          <w:sz w:val="22"/>
        </w:rPr>
      </w:r>
    </w:p>
    <w:p>
      <w:pPr>
        <w:ind w:left="432"/>
      </w:pPr>
      <w:r>
        <w:rPr>
          <w:sz w:val="22"/>
        </w:rPr>
        <w:t>[ ] Onboarding do mentorado</w:t>
      </w:r>
    </w:p>
    <w:p>
      <w:pPr>
        <w:ind w:left="432"/>
      </w:pPr>
      <w:r>
        <w:rPr>
          <w:sz w:val="22"/>
        </w:rPr>
        <w:t>[ ] Plataforma de entrega (area de membros)</w:t>
      </w:r>
    </w:p>
    <w:p>
      <w:pPr>
        <w:ind w:left="432"/>
      </w:pPr>
      <w:r>
        <w:rPr>
          <w:sz w:val="22"/>
        </w:rPr>
        <w:t>[ ] Materiais de apoio</w:t>
      </w:r>
    </w:p>
    <w:p>
      <w:pPr>
        <w:ind w:left="432"/>
      </w:pPr>
      <w:r>
        <w:rPr>
          <w:sz w:val="22"/>
        </w:rPr>
        <w:t>[ ] Ferramentas de IA (Laura)</w:t>
      </w:r>
    </w:p>
    <w:p>
      <w:pPr>
        <w:ind w:left="432"/>
      </w:pPr>
      <w:r>
        <w:rPr>
          <w:sz w:val="22"/>
        </w:rPr>
        <w:t>[ ] Metricas de sucesso</w:t>
      </w:r>
    </w:p>
    <w:p>
      <w:pPr>
        <w:pStyle w:val="Heading3"/>
      </w:pPr>
      <w:r>
        <w:rPr>
          <w:color w:val="1A1A2E"/>
        </w:rPr>
        <w:t>TRANSVERSAL — NUMEROS</w:t>
      </w:r>
    </w:p>
    <w:p>
      <w:pPr>
        <w:shd w:val="clear" w:color="auto" w:fill="FFF3E0"/>
      </w:pPr>
      <w:r>
        <w:rPr>
          <w:b/>
          <w:color w:val="E65100"/>
          <w:sz w:val="24"/>
        </w:rPr>
        <w:t>NAO REVISADO — A montar</w:t>
      </w:r>
    </w:p>
    <w:p>
      <w:r>
        <w:rPr>
          <w:sz w:val="22"/>
        </w:rPr>
      </w:r>
      <w:r>
        <w:rPr>
          <w:b/>
          <w:sz w:val="22"/>
        </w:rPr>
        <w:t>Dono:</w:t>
      </w:r>
      <w:r>
        <w:rPr>
          <w:sz w:val="22"/>
        </w:rPr>
        <w:t xml:space="preserve"> Laura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Metrica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Valor atual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Meta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Tamanho da lista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~1.000 medicos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-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Inscritos imersao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?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Pagantes imersao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?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Presentes no dia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?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Compradores mentoria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30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Ticket medio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R$ 60.000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R$ 60-80k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Faturamento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R$ 0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R$ 1.8M+</w:t>
            </w:r>
          </w:p>
        </w:tc>
      </w:tr>
    </w:tbl>
    <w:p>
      <w:r>
        <w:br w:type="page"/>
      </w:r>
    </w:p>
    <w:p>
      <w:pPr>
        <w:pStyle w:val="Heading2"/>
      </w:pPr>
      <w:r>
        <w:rPr>
          <w:color w:val="1A1A2E"/>
        </w:rPr>
        <w:t>PONTO DE PROGRESSO</w:t>
      </w:r>
    </w:p>
    <w:p>
      <w:r>
        <w:rPr>
          <w:sz w:val="22"/>
        </w:rPr>
      </w:r>
      <w:r>
        <w:rPr>
          <w:b/>
          <w:sz w:val="22"/>
        </w:rPr>
        <w:t>Reunioes 15/07 e 17/07/2026 — Laura e Dennis</w:t>
      </w:r>
      <w:r>
        <w:rPr>
          <w:sz w:val="22"/>
        </w:rPr>
      </w:r>
    </w:p>
    <w:p>
      <w:pPr>
        <w:shd w:val="clear" w:color="auto" w:fill="E8F5E9"/>
      </w:pPr>
      <w:r>
        <w:rPr>
          <w:b/>
          <w:color w:val="2E7D32"/>
          <w:sz w:val="24"/>
        </w:rPr>
        <w:t>REVISADO E DECIDIDO</w:t>
      </w:r>
    </w:p>
    <w:p>
      <w:pPr>
        <w:pStyle w:val="ListBullet"/>
      </w:pPr>
      <w:r>
        <w:rPr>
          <w:sz w:val="22"/>
        </w:rPr>
        <w:t>Bloco 1 — Oferta: formato, preco, titulo/revenda, parcelamento, perfil, comunidade, contratos</w:t>
      </w:r>
    </w:p>
    <w:p>
      <w:pPr>
        <w:pStyle w:val="ListBullet"/>
      </w:pPr>
      <w:r>
        <w:rPr>
          <w:sz w:val="22"/>
        </w:rPr>
        <w:t>Bloco 2 — Captacao: fontes de leads, landing (problemas), WhatsApp, isca digital</w:t>
      </w:r>
    </w:p>
    <w:p>
      <w:pPr>
        <w:pStyle w:val="ListBullet"/>
      </w:pPr>
      <w:r>
        <w:rPr>
          <w:sz w:val="22"/>
        </w:rPr>
        <w:t>Bloco 4 — Conversao (parcial): preco, ROI, titulo como argumento, reembolso</w:t>
      </w:r>
    </w:p>
    <w:p/>
    <w:p>
      <w:pPr>
        <w:shd w:val="clear" w:color="auto" w:fill="FFF3E0"/>
      </w:pPr>
      <w:r>
        <w:rPr>
          <w:b/>
          <w:color w:val="E65100"/>
          <w:sz w:val="24"/>
        </w:rPr>
        <w:t>PENDENTE — PROXIMAS REUNIOES</w:t>
      </w:r>
    </w:p>
    <w:p>
      <w:pPr>
        <w:pStyle w:val="ListBullet"/>
      </w:pPr>
      <w:r>
        <w:rPr>
          <w:sz w:val="22"/>
        </w:rPr>
        <w:t>Bloco 3 — Evento: roteiro, pitch, plataforma, equipe, aquecimento</w:t>
      </w:r>
    </w:p>
    <w:p>
      <w:pPr>
        <w:pStyle w:val="ListBullet"/>
      </w:pPr>
      <w:r>
        <w:rPr>
          <w:sz w:val="22"/>
        </w:rPr>
        <w:t>Bloco 4 — Conversao (restante): follow-up, objecoes, janela, checkout</w:t>
      </w:r>
    </w:p>
    <w:p>
      <w:pPr>
        <w:pStyle w:val="ListBullet"/>
      </w:pPr>
      <w:r>
        <w:rPr>
          <w:sz w:val="22"/>
        </w:rPr>
        <w:t>Bloco 5 — Entrega: onboarding, plataforma, materiais, metricas</w:t>
      </w:r>
    </w:p>
    <w:p>
      <w:pPr>
        <w:pStyle w:val="ListBullet"/>
      </w:pPr>
      <w:r>
        <w:rPr>
          <w:sz w:val="22"/>
        </w:rPr>
        <w:t>Numeros: simulacao financeira, tracking, relatorio pos-evento</w:t>
      </w:r>
    </w:p>
    <w:p/>
    <w:p>
      <w:pPr>
        <w:shd w:val="clear" w:color="auto" w:fill="FFEBEE"/>
      </w:pPr>
      <w:r>
        <w:rPr>
          <w:b/>
          <w:color w:val="C62828"/>
          <w:sz w:val="24"/>
        </w:rPr>
        <w:t>ITENS PENDENTES ESPECIFICOS</w:t>
      </w:r>
    </w:p>
    <w:p>
      <w:pPr>
        <w:ind w:left="432"/>
      </w:pPr>
      <w:r>
        <w:rPr>
          <w:sz w:val="22"/>
        </w:rPr>
        <w:t>[ ] Logo Everest Mentoring</w:t>
      </w:r>
    </w:p>
    <w:p>
      <w:pPr>
        <w:ind w:left="432"/>
      </w:pPr>
      <w:r>
        <w:rPr>
          <w:sz w:val="22"/>
        </w:rPr>
        <w:t>[ ] Headline da landing page</w:t>
      </w:r>
    </w:p>
    <w:p>
      <w:pPr>
        <w:ind w:left="432"/>
      </w:pPr>
      <w:r>
        <w:rPr>
          <w:sz w:val="22"/>
        </w:rPr>
        <w:t>[ ] Data da imersao (data real)</w:t>
      </w:r>
    </w:p>
    <w:p>
      <w:pPr>
        <w:ind w:left="432"/>
      </w:pPr>
      <w:r>
        <w:rPr>
          <w:sz w:val="22"/>
        </w:rPr>
        <w:t>[ ] Contrato da mentoria (advogado)</w:t>
      </w:r>
    </w:p>
    <w:p>
      <w:pPr>
        <w:ind w:left="432"/>
      </w:pPr>
      <w:r>
        <w:rPr>
          <w:sz w:val="22"/>
        </w:rPr>
        <w:t>[ ] Contrato com paciente (terminar)</w:t>
      </w:r>
    </w:p>
    <w:p>
      <w:pPr>
        <w:ind w:left="432"/>
      </w:pPr>
      <w:r>
        <w:rPr>
          <w:sz w:val="22"/>
        </w:rPr>
        <w:t>[ ] Lista de fornecedores (medicamentos)</w:t>
      </w:r>
    </w:p>
    <w:p>
      <w:pPr>
        <w:ind w:left="432"/>
      </w:pPr>
      <w:r>
        <w:rPr>
          <w:sz w:val="22"/>
        </w:rPr>
        <w:t>[ ] Planilha de precificacao</w:t>
      </w:r>
    </w:p>
    <w:p>
      <w:pPr>
        <w:ind w:left="432"/>
      </w:pPr>
      <w:r>
        <w:rPr>
          <w:sz w:val="22"/>
        </w:rPr>
        <w:t>[ ] Isca digital (decidir formato)</w:t>
      </w:r>
    </w:p>
    <w:p>
      <w:pPr>
        <w:ind w:left="432"/>
      </w:pPr>
      <w:r>
        <w:rPr>
          <w:sz w:val="22"/>
        </w:rPr>
        <w:t>[ ] Programa de indicacao (validar R$200)</w:t>
      </w:r>
    </w:p>
    <w:p>
      <w:pPr>
        <w:ind w:left="432"/>
      </w:pPr>
      <w:r>
        <w:rPr>
          <w:sz w:val="22"/>
        </w:rPr>
        <w:t>[ ] Banco Asas (investigar)</w:t>
      </w:r>
    </w:p>
    <w:p>
      <w:pPr>
        <w:ind w:left="432"/>
      </w:pPr>
      <w:r>
        <w:rPr>
          <w:sz w:val="22"/>
        </w:rPr>
        <w:t>[ ] Desligar checkout ate ter data</w:t>
      </w:r>
    </w:p>
    <w:p>
      <w:pPr>
        <w:ind w:left="432"/>
      </w:pPr>
      <w:r>
        <w:rPr>
          <w:sz w:val="22"/>
        </w:rPr>
        <w:t>[ ] Backup landing no GitHub</w:t>
      </w:r>
    </w:p>
    <w:p>
      <w:pPr>
        <w:ind w:left="432"/>
      </w:pPr>
      <w:r>
        <w:rPr>
          <w:sz w:val="22"/>
        </w:rPr>
        <w:t>[ ] Registrar dominios everestmentoring</w:t>
      </w:r>
    </w:p>
    <w:p/>
    <w:p>
      <w:pPr>
        <w:pStyle w:val="Heading2"/>
      </w:pPr>
      <w:r>
        <w:rPr>
          <w:color w:val="1A1A2E"/>
        </w:rPr>
        <w:t>REGRA DE OURO</w:t>
      </w:r>
    </w:p>
    <w:p>
      <w:pPr>
        <w:ind w:left="576"/>
      </w:pPr>
      <w:r>
        <w:rPr>
          <w:i/>
          <w:color w:val="333333"/>
          <w:sz w:val="22"/>
        </w:rPr>
        <w:t>Bloco 1 esta DEFINIDO. Agora destravar Blocos 3, 4 e 5.</w:t>
        <w:br/>
        <w:t>Proximo passo critico: definir DATA DA IMERSAO.</w:t>
        <w:br/>
        <w:t>Sem data, o resto continua maquete.</w:t>
      </w:r>
    </w:p>
    <w:p>
      <w:pPr>
        <w:pStyle w:val="Heading2"/>
      </w:pPr>
      <w:r>
        <w:rPr>
          <w:color w:val="1A1A2E"/>
        </w:rPr>
        <w:t>NOME</w:t>
      </w:r>
    </w:p>
    <w:p>
      <w:r>
        <w:rPr>
          <w:sz w:val="22"/>
        </w:rPr>
      </w:r>
      <w:r>
        <w:rPr>
          <w:b/>
          <w:sz w:val="22"/>
        </w:rPr>
        <w:t>Everest Mentoring</w:t>
      </w:r>
      <w:r>
        <w:rPr>
          <w:sz w:val="22"/>
        </w:rPr>
        <w:t xml:space="preserve"> — instituicao que dura alem da pessoa. Dominios livres.</w:t>
      </w:r>
    </w:p>
    <w:p>
      <w:r>
        <w:rPr>
          <w:sz w:val="22"/>
        </w:rPr>
        <w:t>Dennis = Doctor Salles (marca pessoal, atrai). Everest = empresa (escala, dura).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