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1A2E"/>
        </w:rPr>
        <w:t>GUIA DE ABORDAGEM WHATSAPP — EVEREST MENTORING</w:t>
      </w:r>
    </w:p>
    <w:p>
      <w:r>
        <w:rPr>
          <w:sz w:val="22"/>
        </w:rPr>
      </w:r>
      <w:r>
        <w:rPr>
          <w:b/>
          <w:sz w:val="22"/>
        </w:rPr>
        <w:t>Versao:</w:t>
      </w:r>
      <w:r>
        <w:rPr>
          <w:sz w:val="22"/>
        </w:rPr>
        <w:t xml:space="preserve"> 2.0 | </w:t>
      </w:r>
      <w:r>
        <w:rPr>
          <w:b/>
          <w:sz w:val="22"/>
        </w:rPr>
        <w:t>Atualizado:</w:t>
      </w:r>
      <w:r>
        <w:rPr>
          <w:sz w:val="22"/>
        </w:rPr>
        <w:t xml:space="preserve"> 2026-07-21</w:t>
      </w:r>
    </w:p>
    <w:p>
      <w:r>
        <w:rPr>
          <w:b/>
          <w:sz w:val="22"/>
        </w:rPr>
      </w:r>
      <w:r>
        <w:rPr>
          <w:b/>
          <w:sz w:val="22"/>
        </w:rPr>
        <w:t>Regra central:</w:t>
      </w:r>
      <w:r>
        <w:rPr>
          <w:b/>
          <w:sz w:val="22"/>
        </w:rPr>
        <w:t xml:space="preserve"> A primeira mensagem nao vende NADA. Ela so precisa ser respondida.</w:t>
      </w:r>
    </w:p>
    <w:p>
      <w:pPr>
        <w:pStyle w:val="Heading2"/>
      </w:pPr>
      <w:r>
        <w:rPr>
          <w:color w:val="1A1A2E"/>
        </w:rPr>
        <w:t>POR QUE TOMOU BLOQUEIO (15/07)</w:t>
      </w:r>
    </w:p>
    <w:p>
      <w:pPr>
        <w:pStyle w:val="ListBullet"/>
      </w:pPr>
      <w:r>
        <w:rPr>
          <w:sz w:val="22"/>
        </w:rPr>
        <w:t>"Estamos em um grupo em comum" e a frase mais denunciada do Brasil — golpistas usam a mesma</w:t>
      </w:r>
    </w:p>
    <w:p>
      <w:pPr>
        <w:pStyle w:val="ListBullet"/>
      </w:pPr>
      <w:r>
        <w:rPr>
          <w:sz w:val="22"/>
        </w:rPr>
        <w:t>Do "oi" ao "compra" em 5 minutos — comportamento de bot</w:t>
      </w:r>
    </w:p>
    <w:p>
      <w:pPr>
        <w:pStyle w:val="ListBullet"/>
      </w:pPr>
      <w:r>
        <w:rPr>
          <w:sz w:val="22"/>
        </w:rPr>
        <w:t>Dennis mandou o disparo pra propria Laura (lista sem filtro)</w:t>
      </w:r>
    </w:p>
    <w:p>
      <w:pPr>
        <w:pStyle w:val="ListBullet"/>
      </w:pPr>
      <w:r>
        <w:rPr>
          <w:sz w:val="22"/>
        </w:rPr>
        <w:t>Meta bloqueia por COMPORTAMENTO (volume + denuncias + padrao repetitivo), nao por conteudo</w:t>
      </w:r>
    </w:p>
    <w:p>
      <w:pPr>
        <w:pStyle w:val="ListBullet"/>
      </w:pPr>
      <w:r>
        <w:rPr>
          <w:sz w:val="22"/>
        </w:rPr>
        <w:t>Script automatizado disfarçado de conversa — medico percebe em 2 mensagens</w:t>
      </w:r>
    </w:p>
    <w:p>
      <w:pPr>
        <w:pStyle w:val="Heading2"/>
      </w:pPr>
      <w:r>
        <w:rPr>
          <w:color w:val="1A1A2E"/>
        </w:rPr>
        <w:t>ESTRATEGIA DE GRUPOS DE WHATSAPP (4 FASES)</w:t>
      </w:r>
    </w:p>
    <w:p>
      <w:pPr>
        <w:shd w:val="clear" w:color="auto" w:fill="E8F5E9"/>
      </w:pPr>
      <w:r>
        <w:rPr>
          <w:b/>
          <w:color w:val="2E7D32"/>
          <w:sz w:val="24"/>
        </w:rPr>
        <w:t>Decisao reuniao 17/07: nao vender direto nos grupos. Valor e redirecionar.</w:t>
      </w:r>
    </w:p>
    <w:p>
      <w:pPr>
        <w:pStyle w:val="Heading3"/>
      </w:pPr>
      <w:r>
        <w:rPr>
          <w:color w:val="1A1A2E"/>
        </w:rPr>
        <w:t>Fase 1 — Entrar e observar (semana 1-2)</w:t>
      </w:r>
    </w:p>
    <w:p>
      <w:pPr>
        <w:pStyle w:val="ListBullet"/>
      </w:pPr>
      <w:r>
        <w:rPr>
          <w:sz w:val="22"/>
        </w:rPr>
        <w:t>Entrar em 10-20 grupos de WhatsApp medicos</w:t>
      </w:r>
    </w:p>
    <w:p>
      <w:pPr>
        <w:pStyle w:val="ListBullet"/>
      </w:pPr>
      <w:r>
        <w:rPr>
          <w:sz w:val="22"/>
        </w:rPr>
        <w:t>Onde: grupos de residencia, congressos, sociedades, pos-graduacao</w:t>
      </w:r>
    </w:p>
    <w:p>
      <w:pPr>
        <w:pStyle w:val="ListBullet"/>
      </w:pPr>
      <w:r>
        <w:rPr>
          <w:sz w:val="22"/>
        </w:rPr>
        <w:t>NAO poste nada. Observe duvidas, dores e linguagem</w:t>
      </w:r>
    </w:p>
    <w:p>
      <w:pPr>
        <w:pStyle w:val="Heading3"/>
      </w:pPr>
      <w:r>
        <w:rPr>
          <w:color w:val="1A1A2E"/>
        </w:rPr>
        <w:t>Fase 2 — Contribuir (semana 3-6)</w:t>
      </w:r>
    </w:p>
    <w:p>
      <w:pPr>
        <w:pStyle w:val="ListBullet"/>
      </w:pPr>
      <w:r>
        <w:rPr>
          <w:sz w:val="22"/>
        </w:rPr>
        <w:t>Responda duvidas clinicas com profundidade</w:t>
      </w:r>
    </w:p>
    <w:p>
      <w:pPr>
        <w:pStyle w:val="ListBullet"/>
      </w:pPr>
      <w:r>
        <w:rPr>
          <w:sz w:val="22"/>
        </w:rPr>
        <w:t>Compartilhe artigos relevantes com comentario proprio</w:t>
      </w:r>
    </w:p>
    <w:p>
      <w:pPr>
        <w:pStyle w:val="ListBullet"/>
      </w:pPr>
      <w:r>
        <w:rPr>
          <w:sz w:val="22"/>
        </w:rPr>
        <w:t>Pergunte a opiniao sobre protocolos</w:t>
      </w:r>
    </w:p>
    <w:p>
      <w:pPr>
        <w:pStyle w:val="ListBullet"/>
      </w:pPr>
      <w:r>
        <w:rPr>
          <w:sz w:val="22"/>
        </w:rPr>
        <w:t>Meta: ser reconhecido como "o colega que sabe muito de emagrecimento"</w:t>
      </w:r>
    </w:p>
    <w:p>
      <w:pPr>
        <w:pStyle w:val="Heading3"/>
      </w:pPr>
      <w:r>
        <w:rPr>
          <w:color w:val="1A1A2E"/>
        </w:rPr>
        <w:t>Fase 3 — Conteudo proprio (semana 7+)</w:t>
      </w:r>
    </w:p>
    <w:p>
      <w:pPr>
        <w:pStyle w:val="ListBullet"/>
      </w:pPr>
      <w:r>
        <w:rPr>
          <w:sz w:val="22"/>
        </w:rPr>
        <w:t>Compartilhe posts do Instagram DO DENNIS (nao link de venda)</w:t>
      </w:r>
    </w:p>
    <w:p>
      <w:pPr>
        <w:pStyle w:val="ListBullet"/>
      </w:pPr>
      <w:r>
        <w:rPr>
          <w:sz w:val="22"/>
        </w:rPr>
        <w:t>"Gravei um video sobre isso, se quiserem ver: [link do Reels]"</w:t>
      </w:r>
    </w:p>
    <w:p>
      <w:pPr>
        <w:pStyle w:val="ListBullet"/>
      </w:pPr>
      <w:r>
        <w:rPr>
          <w:sz w:val="22"/>
        </w:rPr>
        <w:t>Compartilhe resultados de pacientes (anonimizados)</w:t>
      </w:r>
    </w:p>
    <w:p>
      <w:pPr>
        <w:pStyle w:val="Heading3"/>
      </w:pPr>
      <w:r>
        <w:rPr>
          <w:color w:val="1A1A2E"/>
        </w:rPr>
        <w:t>Fase 4 — Convite suave (quando ja tem autoridade)</w:t>
      </w:r>
    </w:p>
    <w:p>
      <w:pPr>
        <w:pStyle w:val="ListBullet"/>
      </w:pPr>
      <w:r>
        <w:rPr>
          <w:sz w:val="22"/>
        </w:rPr>
        <w:t>"Pessoal, vou fazer uma aula online sobre [tema]. Quem quiser, me manda DM."</w:t>
      </w:r>
    </w:p>
    <w:p>
      <w:pPr>
        <w:pStyle w:val="ListBullet"/>
      </w:pPr>
      <w:r>
        <w:rPr>
          <w:sz w:val="22"/>
        </w:rPr>
        <w:t>O convite vai para aula/conteudo, NUNCA para venda direta</w:t>
      </w:r>
    </w:p>
    <w:p>
      <w:pPr>
        <w:pStyle w:val="ListBullet"/>
      </w:pPr>
      <w:r>
        <w:rPr>
          <w:sz w:val="22"/>
        </w:rPr>
        <w:t>Do conteudo gratuito -&gt; captura de lead -&gt; funil de venda</w:t>
      </w:r>
    </w:p>
    <w:p>
      <w:r>
        <w:rPr>
          <w:b/>
          <w:sz w:val="22"/>
        </w:rPr>
      </w:r>
      <w:r>
        <w:rPr>
          <w:b/>
          <w:sz w:val="22"/>
        </w:rPr>
        <w:t>REGRA DE OURO: Nunca venda no grupo. Valor e redirecione pro perfil.</w:t>
      </w:r>
      <w:r>
        <w:rPr>
          <w:b/>
          <w:sz w:val="22"/>
        </w:rPr>
      </w:r>
    </w:p>
    <w:p>
      <w:r>
        <w:br w:type="page"/>
      </w:r>
    </w:p>
    <w:p>
      <w:pPr>
        <w:pStyle w:val="Heading2"/>
      </w:pPr>
      <w:r>
        <w:rPr>
          <w:color w:val="1A1A2E"/>
        </w:rPr>
        <w:t>3 VARIACOES DA PRIMEIRA MENSAGEM (DM / contato direto)</w:t>
      </w:r>
    </w:p>
    <w:p>
      <w:pPr>
        <w:pStyle w:val="Heading3"/>
      </w:pPr>
      <w:r>
        <w:rPr>
          <w:color w:val="1A1A2E"/>
        </w:rPr>
        <w:t>A) Medico que esta em grupo com ele</w:t>
      </w:r>
    </w:p>
    <w:p>
      <w:pPr>
        <w:ind w:left="576"/>
      </w:pPr>
      <w:r>
        <w:rPr>
          <w:i/>
          <w:color w:val="333333"/>
          <w:sz w:val="22"/>
        </w:rPr>
        <w:t>Fala [nome], aqui e o Dennis Salles. A gente ta no grupo [NOME REAL DO GRUPO] juntos. Vi que voce atua com [especialidade]. To desenvolvendo um material sobre protocolo de emagrecimento pra clinica medica e queria trocar uma ideia contigo. Posso te mandar?</w:t>
      </w:r>
    </w:p>
    <w:p>
      <w:r>
        <w:rPr>
          <w:sz w:val="22"/>
        </w:rPr>
      </w:r>
      <w:r>
        <w:rPr>
          <w:b/>
          <w:sz w:val="22"/>
        </w:rPr>
        <w:t>Por que funciona:</w:t>
      </w:r>
      <w:r>
        <w:rPr>
          <w:sz w:val="22"/>
        </w:rPr>
        <w:t xml:space="preserve"> Cita o grupo pelo nome. "Posso te mandar?" pede permissao.</w:t>
      </w:r>
    </w:p>
    <w:p>
      <w:pPr>
        <w:pStyle w:val="Heading3"/>
      </w:pPr>
      <w:r>
        <w:rPr>
          <w:color w:val="1A1A2E"/>
        </w:rPr>
        <w:t>B) Medico que segue ele no Instagram</w:t>
      </w:r>
    </w:p>
    <w:p>
      <w:pPr>
        <w:ind w:left="576"/>
      </w:pPr>
      <w:r>
        <w:rPr>
          <w:i/>
          <w:color w:val="333333"/>
          <w:sz w:val="22"/>
        </w:rPr>
        <w:t>[nome], tudo bem? Aqui e o Dennis Salles. Voce me segue la no Instagram e eu vi que atua com [especialidade]. To preparando um conteudo bem pratico sobre como estruturar atendimento de emagrecimento no consultorio. Posso compartilhar quando ficar pronto?</w:t>
      </w:r>
    </w:p>
    <w:p>
      <w:r>
        <w:rPr>
          <w:sz w:val="22"/>
        </w:rPr>
      </w:r>
      <w:r>
        <w:rPr>
          <w:b/>
          <w:sz w:val="22"/>
        </w:rPr>
        <w:t>Por que funciona:</w:t>
      </w:r>
      <w:r>
        <w:rPr>
          <w:sz w:val="22"/>
        </w:rPr>
        <w:t xml:space="preserve"> Instagram e conexao real. Cria compromisso futuro.</w:t>
      </w:r>
    </w:p>
    <w:p>
      <w:pPr>
        <w:pStyle w:val="Heading3"/>
      </w:pPr>
      <w:r>
        <w:rPr>
          <w:color w:val="1A1A2E"/>
        </w:rPr>
        <w:t>C) Medico frio (nao conhece o Dennis)</w:t>
      </w:r>
    </w:p>
    <w:p>
      <w:pPr>
        <w:ind w:left="576"/>
      </w:pPr>
      <w:r>
        <w:rPr>
          <w:i/>
          <w:color w:val="333333"/>
          <w:sz w:val="22"/>
        </w:rPr>
        <w:t>[nome], tudo bem? Me chamo Dennis Salles, sou medico e trabalho com protocolos de emagrecimento ha [X anos]. Cheguei ate voce pelo [FONTE REAL]. Tenho um grupo de medicos que trocam experiencias sobre emagrecimento. Se fizer sentido pra voce, posso te contar mais. Sem compromisso nenhum.</w:t>
      </w:r>
    </w:p>
    <w:p>
      <w:r>
        <w:rPr>
          <w:sz w:val="22"/>
        </w:rPr>
      </w:r>
      <w:r>
        <w:rPr>
          <w:b/>
          <w:sz w:val="22"/>
        </w:rPr>
        <w:t>CUIDADO:</w:t>
      </w:r>
      <w:r>
        <w:rPr>
          <w:sz w:val="22"/>
        </w:rPr>
        <w:t xml:space="preserve"> Maximo 15-20 contatos frios por dia. Nunca a mesma mensagem identica.</w:t>
      </w:r>
    </w:p>
    <w:p>
      <w:pPr>
        <w:pStyle w:val="Heading2"/>
      </w:pPr>
      <w:r>
        <w:rPr>
          <w:color w:val="1A1A2E"/>
        </w:rPr>
        <w:t>SEQUENCIA POS-DOWNLOAD DA ISCA (rascunho Dennis — reuniao 17/07)</w:t>
      </w:r>
    </w:p>
    <w:p>
      <w:pPr>
        <w:shd w:val="clear" w:color="auto" w:fill="E3F2FD"/>
      </w:pPr>
      <w:r>
        <w:rPr>
          <w:b/>
          <w:color w:val="1565C0"/>
          <w:sz w:val="24"/>
        </w:rPr>
        <w:t>NOVO — Sequencia que o Dennis ja rascunhou</w:t>
      </w:r>
    </w:p>
    <w:p>
      <w:r>
        <w:rPr>
          <w:sz w:val="22"/>
        </w:rPr>
        <w:t>Pra quem baixou a isca digital (PDF, calculadora, checklist):</w:t>
      </w:r>
    </w:p>
    <w:p>
      <w:r>
        <w:rPr>
          <w:b/>
          <w:sz w:val="22"/>
        </w:rPr>
        <w:t>Msg 1 (mesmo dia):</w:t>
      </w:r>
    </w:p>
    <w:p>
      <w:pPr>
        <w:ind w:left="576"/>
      </w:pPr>
      <w:r>
        <w:rPr>
          <w:i/>
          <w:color w:val="333333"/>
          <w:sz w:val="22"/>
        </w:rPr>
        <w:t>Oi [nome], vi que voce baixou o [documento/ferramenta]. Espero que seja util. Nos proximos dias vou compartilhar alguns conteudos exclusivos com voce aqui pelo WhatsApp. Se preferir nao receber, so me avisa.</w:t>
      </w:r>
    </w:p>
    <w:p>
      <w:r>
        <w:rPr>
          <w:b/>
          <w:sz w:val="22"/>
        </w:rPr>
        <w:t>Msg 2 (dia seguinte):</w:t>
      </w:r>
    </w:p>
    <w:p>
      <w:pPr>
        <w:ind w:left="576"/>
      </w:pPr>
      <w:r>
        <w:rPr>
          <w:i/>
          <w:color w:val="333333"/>
          <w:sz w:val="22"/>
        </w:rPr>
        <w:t>Uma pergunta rapida: quanto voce cobra hoje na sua consulta de emagrecimento? Pode responder aqui, e curiosidade mesmo.</w:t>
      </w:r>
    </w:p>
    <w:p>
      <w:r>
        <w:rPr>
          <w:b/>
          <w:sz w:val="22"/>
        </w:rPr>
        <w:t>Msg 3 (2-3 dias depois):</w:t>
      </w:r>
    </w:p>
    <w:p>
      <w:pPr>
        <w:ind w:left="576"/>
      </w:pPr>
      <w:r>
        <w:rPr>
          <w:i/>
          <w:color w:val="333333"/>
          <w:sz w:val="22"/>
        </w:rPr>
        <w:t>[Link para conteudo / video curto] Esse material mostra como estruturei a precificacao do meu consultorio.</w:t>
      </w:r>
    </w:p>
    <w:p>
      <w:r>
        <w:rPr>
          <w:b/>
          <w:sz w:val="22"/>
        </w:rPr>
        <w:t>Msg 4 (3-5 dias depois):</w:t>
      </w:r>
    </w:p>
    <w:p>
      <w:pPr>
        <w:ind w:left="576"/>
      </w:pPr>
      <w:r>
        <w:rPr>
          <w:i/>
          <w:color w:val="333333"/>
          <w:sz w:val="22"/>
        </w:rPr>
        <w:t>Estou organizando uma imersao online pra medicos. E um dia inteiro ao vivo com tudo que eu uso no meu consultorio. Ainda tenho vaga, se quiser saber mais: [link da landing]</w:t>
      </w:r>
    </w:p>
    <w:p>
      <w:r>
        <w:rPr>
          <w:b/>
          <w:sz w:val="22"/>
        </w:rPr>
        <w:t>Msg 5 (7 dias — so pra quem nao comprou):</w:t>
      </w:r>
    </w:p>
    <w:p>
      <w:pPr>
        <w:ind w:left="576"/>
      </w:pPr>
      <w:r>
        <w:rPr>
          <w:i/>
          <w:color w:val="333333"/>
          <w:sz w:val="22"/>
        </w:rPr>
        <w:t>So temos [X] medicos confirmados. Se fizer sentido pra voce, as inscricoes ficam abertas ate [data]. Qualquer duvida, me fala.</w:t>
      </w:r>
    </w:p>
    <w:p>
      <w:pPr>
        <w:pStyle w:val="Heading2"/>
      </w:pPr>
      <w:r>
        <w:rPr>
          <w:color w:val="1A1A2E"/>
        </w:rPr>
        <w:t>CADENCIA COMPLETA — DO "OI" ATE O CONVITE (contato direto)</w:t>
      </w:r>
    </w:p>
    <w:p>
      <w:pPr>
        <w:ind w:left="432"/>
        <w:shd w:val="clear" w:color="auto" w:fill="F5F5F5"/>
      </w:pPr>
      <w:r>
        <w:rPr>
          <w:rFonts w:ascii="Consolas" w:hAnsi="Consolas"/>
          <w:sz w:val="18"/>
        </w:rPr>
        <w:t>DIA 0  -&gt;  Primeira mensagem (variacoes A/B/C)</w:t>
        <w:br/>
        <w:t xml:space="preserve">           Objetivo: SER RESPONDIDO. Nada mais.</w:t>
        <w:br/>
        <w:br/>
        <w:t>DIA 1-2 -&gt; Conversa genuina sobre a pratica clinica</w:t>
        <w:br/>
        <w:t xml:space="preserve">           CONVERSE. NAO MENCIONE A IMERSAO.</w:t>
        <w:br/>
        <w:br/>
        <w:t>DIA 3-4 -&gt; Entrega de valor (o "presente")</w:t>
        <w:br/>
        <w:t xml:space="preserve">           FERRAMENTA &gt; PDF &gt; video longo</w:t>
        <w:br/>
        <w:t xml:space="preserve">           E-book NAO funciona mais.</w:t>
        <w:br/>
        <w:t xml:space="preserve">           Video longo aleatorio NAO funciona.</w:t>
        <w:br/>
        <w:t xml:space="preserve">           O que funciona: ferramenta util OU video curto</w:t>
        <w:br/>
        <w:t xml:space="preserve">           com gancho (ex: "4 erros de consultorio particular")</w:t>
        <w:br/>
        <w:br/>
        <w:t>DIA 5-7 -&gt; Ponte para a imersao</w:t>
        <w:br/>
        <w:t xml:space="preserve">           "Conseguiu ver o material? O que achou?"</w:t>
        <w:br/>
        <w:t xml:space="preserve">           [ESPERA RESPOSTA]</w:t>
        <w:br/>
        <w:t xml:space="preserve">           Ai sim apresenta a imersao.</w:t>
        <w:br/>
        <w:br/>
        <w:t>DIA 7-8 -&gt; Detalhes (SO SE PEDIU)</w:t>
        <w:br/>
        <w:br/>
        <w:t>DIA 10  -&gt; Follow-up leve</w:t>
        <w:br/>
        <w:br/>
        <w:t>DIA 14  -&gt; Ultimo contato</w:t>
        <w:br/>
        <w:t xml:space="preserve">           [FIM — nao manda mais nada]</w:t>
      </w:r>
    </w:p>
    <w:p>
      <w:r>
        <w:br w:type="page"/>
      </w:r>
    </w:p>
    <w:p>
      <w:pPr>
        <w:pStyle w:val="Heading2"/>
      </w:pPr>
      <w:r>
        <w:rPr>
          <w:color w:val="1A1A2E"/>
        </w:rPr>
        <w:t>FORMULARIO DE APLICACAO (MENTORIA) — MODELO VIVERDE</w:t>
      </w:r>
    </w:p>
    <w:p>
      <w:pPr>
        <w:shd w:val="clear" w:color="auto" w:fill="E3F2FD"/>
      </w:pPr>
      <w:r>
        <w:rPr>
          <w:b/>
          <w:color w:val="1565C0"/>
          <w:sz w:val="24"/>
        </w:rPr>
        <w:t>NOVO — Decisao reuniao 17/07</w:t>
      </w:r>
    </w:p>
    <w:p>
      <w:r>
        <w:rPr>
          <w:sz w:val="22"/>
        </w:rPr>
        <w:t>O formulario de aplicacao NAO e Google Forms. E uma conversa no WhatsApp que parece conversa mas e triagem:</w:t>
      </w:r>
    </w:p>
    <w:p>
      <w:pPr>
        <w:ind w:left="576"/>
      </w:pPr>
      <w:r>
        <w:rPr>
          <w:i/>
          <w:color w:val="333333"/>
          <w:sz w:val="22"/>
        </w:rPr>
        <w:t>"E ai [nome], vi que voce se interessou pela mentoria. Antes de falar de detalhes, queria entender melhor sua situacao. Posso te fazer umas perguntas rapidas?"</w:t>
      </w:r>
    </w:p>
    <w:p>
      <w:r>
        <w:rPr>
          <w:sz w:val="22"/>
        </w:rPr>
        <w:t>Perguntas de triagem:</w:t>
      </w:r>
    </w:p>
    <w:p>
      <w:pPr>
        <w:pStyle w:val="ListBullet"/>
      </w:pPr>
      <w:r>
        <w:rPr>
          <w:sz w:val="22"/>
        </w:rPr>
        <w:t>"Voce tem consultorio proprio ou atende em clinica?"</w:t>
      </w:r>
    </w:p>
    <w:p>
      <w:pPr>
        <w:pStyle w:val="ListBullet"/>
      </w:pPr>
      <w:r>
        <w:rPr>
          <w:sz w:val="22"/>
        </w:rPr>
        <w:t>"Ha quanto tempo atende?"</w:t>
      </w:r>
    </w:p>
    <w:p>
      <w:pPr>
        <w:pStyle w:val="ListBullet"/>
      </w:pPr>
      <w:r>
        <w:rPr>
          <w:sz w:val="22"/>
        </w:rPr>
        <w:t>"Qual sua especialidade?"</w:t>
      </w:r>
    </w:p>
    <w:p>
      <w:pPr>
        <w:pStyle w:val="ListBullet"/>
      </w:pPr>
      <w:r>
        <w:rPr>
          <w:sz w:val="22"/>
        </w:rPr>
        <w:t>"Trabalha com emagrecimento hoje?"</w:t>
      </w:r>
    </w:p>
    <w:p>
      <w:pPr>
        <w:pStyle w:val="ListBullet"/>
      </w:pPr>
      <w:r>
        <w:rPr>
          <w:sz w:val="22"/>
        </w:rPr>
        <w:t>"Qual seu faturamento medio mensal?"</w:t>
      </w:r>
    </w:p>
    <w:p>
      <w:pPr>
        <w:pStyle w:val="ListBullet"/>
      </w:pPr>
      <w:r>
        <w:rPr>
          <w:sz w:val="22"/>
        </w:rPr>
        <w:t>"O que voce espera da mentoria?"</w:t>
      </w:r>
    </w:p>
    <w:p>
      <w:r>
        <w:rPr>
          <w:sz w:val="22"/>
        </w:rPr>
      </w:r>
      <w:r>
        <w:rPr>
          <w:b/>
          <w:sz w:val="22"/>
        </w:rPr>
        <w:t>Classificacao:</w:t>
      </w:r>
      <w:r>
        <w:rPr>
          <w:sz w:val="22"/>
        </w:rPr>
      </w:r>
    </w:p>
    <w:p>
      <w:pPr>
        <w:pStyle w:val="ListBullet"/>
      </w:pPr>
      <w:r>
        <w:rPr>
          <w:sz w:val="22"/>
        </w:rPr>
        <w:t>ENTRA: tem consultorio, ja atende, quer crescer</w:t>
      </w:r>
    </w:p>
    <w:p>
      <w:pPr>
        <w:pStyle w:val="ListBullet"/>
      </w:pPr>
      <w:r>
        <w:rPr>
          <w:sz w:val="22"/>
        </w:rPr>
        <w:t>NAO ENTRA: estudante, so pronto-socorro, sem estrutura</w:t>
      </w:r>
    </w:p>
    <w:p>
      <w:r>
        <w:rPr>
          <w:sz w:val="22"/>
        </w:rPr>
      </w:r>
      <w:r>
        <w:rPr>
          <w:b/>
          <w:sz w:val="22"/>
        </w:rPr>
        <w:t>Se nao tem perfil:</w:t>
      </w:r>
      <w:r>
        <w:rPr>
          <w:sz w:val="22"/>
        </w:rPr>
      </w:r>
    </w:p>
    <w:p>
      <w:pPr>
        <w:ind w:left="576"/>
      </w:pPr>
      <w:r>
        <w:rPr>
          <w:i/>
          <w:color w:val="333333"/>
          <w:sz w:val="22"/>
        </w:rPr>
        <w:t>"Cara, acho que nesse momento a imersao faz mais sentido pra voce do que a mentoria. Deixa eu te mandar os detalhes."</w:t>
      </w:r>
    </w:p>
    <w:p>
      <w:pPr>
        <w:pStyle w:val="Heading2"/>
      </w:pPr>
      <w:r>
        <w:rPr>
          <w:color w:val="1A1A2E"/>
        </w:rPr>
        <w:t>SOBRE A ISCA DIGITAL — O QUE FUNCIONA E O QUE NAO</w:t>
      </w:r>
    </w:p>
    <w:p>
      <w:pPr>
        <w:shd w:val="clear" w:color="auto" w:fill="E3F2FD"/>
      </w:pPr>
      <w:r>
        <w:rPr>
          <w:b/>
          <w:color w:val="1565C0"/>
          <w:sz w:val="24"/>
        </w:rPr>
        <w:t>Decisoes da reuniao 17/07</w:t>
      </w:r>
    </w:p>
    <w:p>
      <w:r>
        <w:rPr>
          <w:sz w:val="22"/>
        </w:rPr>
      </w:r>
      <w:r>
        <w:rPr>
          <w:b/>
          <w:sz w:val="22"/>
        </w:rPr>
        <w:t>NAO funciona mais:</w:t>
      </w:r>
      <w:r>
        <w:rPr>
          <w:sz w:val="22"/>
        </w:rPr>
      </w:r>
    </w:p>
    <w:p>
      <w:pPr>
        <w:pStyle w:val="ListBullet"/>
      </w:pPr>
      <w:r>
        <w:rPr>
          <w:sz w:val="22"/>
        </w:rPr>
        <w:t>E-book / PDF longo ("antigamente a galera dava e-book, hoje ninguem baixa")</w:t>
      </w:r>
    </w:p>
    <w:p>
      <w:pPr>
        <w:pStyle w:val="ListBullet"/>
      </w:pPr>
      <w:r>
        <w:rPr>
          <w:sz w:val="22"/>
        </w:rPr>
        <w:t>Video longo aleatorio ("eu nao vou assistir")</w:t>
      </w:r>
    </w:p>
    <w:p>
      <w:pPr>
        <w:pStyle w:val="ListBullet"/>
      </w:pPr>
      <w:r>
        <w:rPr>
          <w:sz w:val="22"/>
        </w:rPr>
        <w:t>Landing de captura com cadastro obrigatorio</w:t>
      </w:r>
    </w:p>
    <w:p>
      <w:r>
        <w:rPr>
          <w:sz w:val="22"/>
        </w:rPr>
      </w:r>
      <w:r>
        <w:rPr>
          <w:b/>
          <w:sz w:val="22"/>
        </w:rPr>
        <w:t>O que funciona:</w:t>
      </w:r>
      <w:r>
        <w:rPr>
          <w:sz w:val="22"/>
        </w:rPr>
      </w:r>
    </w:p>
    <w:p>
      <w:pPr>
        <w:pStyle w:val="ListBullet"/>
      </w:pPr>
      <w:r>
        <w:rPr>
          <w:sz w:val="22"/>
        </w:rPr>
        <w:t>FERRAMENTA util (calculadora, checklist, template editavel)</w:t>
      </w:r>
    </w:p>
    <w:p>
      <w:pPr>
        <w:pStyle w:val="ListBullet"/>
      </w:pPr>
      <w:r>
        <w:rPr>
          <w:sz w:val="22"/>
        </w:rPr>
        <w:t>Mini-aula gravada (30min) com gancho especifico</w:t>
      </w:r>
    </w:p>
    <w:p>
      <w:pPr>
        <w:pStyle w:val="ListBullet"/>
      </w:pPr>
      <w:r>
        <w:rPr>
          <w:sz w:val="22"/>
        </w:rPr>
        <w:t>Conteudo "X erros de..." (Dennis testou "4 erros de consultorio particular", 27min)</w:t>
      </w:r>
    </w:p>
    <w:p>
      <w:pPr>
        <w:pStyle w:val="ListBullet"/>
      </w:pPr>
      <w:r>
        <w:rPr>
          <w:sz w:val="22"/>
        </w:rPr>
        <w:t>Acesso temporario a algo (tipo trial)</w:t>
      </w:r>
    </w:p>
    <w:p>
      <w:r>
        <w:rPr>
          <w:sz w:val="22"/>
        </w:rPr>
      </w:r>
      <w:r>
        <w:rPr>
          <w:b/>
          <w:sz w:val="22"/>
        </w:rPr>
        <w:t>CUIDADO com calculadora de precificacao:</w:t>
      </w:r>
      <w:r>
        <w:rPr>
          <w:sz w:val="22"/>
        </w:rPr>
        <w:t xml:space="preserve"> precificacao e muito pessoal. Funciona como PORTA DE ENTRADA (gera duvida que leva a conversa), nao como solucao sozinha.</w:t>
      </w:r>
    </w:p>
    <w:p>
      <w:r>
        <w:rPr>
          <w:sz w:val="22"/>
        </w:rPr>
      </w:r>
      <w:r>
        <w:rPr>
          <w:b/>
          <w:sz w:val="22"/>
        </w:rPr>
        <w:t>A DEFINIR:</w:t>
      </w:r>
      <w:r>
        <w:rPr>
          <w:sz w:val="22"/>
        </w:rPr>
        <w:t xml:space="preserve"> qual isca exata. Opcoes:</w:t>
      </w:r>
    </w:p>
    <w:p>
      <w:pPr>
        <w:pStyle w:val="ListBullet"/>
      </w:pPr>
      <w:r>
        <w:rPr>
          <w:sz w:val="22"/>
        </w:rPr>
        <w:t>Checklist de consultorio de emagrecimento</w:t>
      </w:r>
    </w:p>
    <w:p>
      <w:pPr>
        <w:pStyle w:val="ListBullet"/>
      </w:pPr>
      <w:r>
        <w:rPr>
          <w:sz w:val="22"/>
        </w:rPr>
        <w:t>Mini-aula "X erros de consultorio particular"</w:t>
      </w:r>
    </w:p>
    <w:p>
      <w:pPr>
        <w:pStyle w:val="ListBullet"/>
      </w:pPr>
      <w:r>
        <w:rPr>
          <w:sz w:val="22"/>
        </w:rPr>
        <w:t>Calculadora de precificacao (com ressalvas)</w:t>
      </w:r>
    </w:p>
    <w:p>
      <w:pPr>
        <w:pStyle w:val="ListBullet"/>
      </w:pPr>
      <w:r>
        <w:rPr>
          <w:sz w:val="22"/>
        </w:rPr>
        <w:t>Ferramenta de IA (Laura pode montar)</w:t>
      </w:r>
    </w:p>
    <w:p>
      <w:pPr>
        <w:pStyle w:val="Heading2"/>
      </w:pPr>
      <w:r>
        <w:rPr>
          <w:color w:val="1A1A2E"/>
        </w:rPr>
        <w:t>O QUE PODE E O QUE NAO PODE AUTOMATIZAR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Etapa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Automatizar?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Por que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Primeira mensagem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Semi (variacoes)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Pode disparar, nunca identica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Conversa dias 1-2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NAO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Medico percebe bot em 2 msgs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Sequencia pos-download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Semi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Msgs 1,3,4,5 auto. Msg 2 depende resposta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Material de valor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Sim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Envio apos resposta positiva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Ponte pra imersao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NAO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Precisa referenciar o que ele disse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Formulario aplicacao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Semi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Perguntas auto, classificacao humana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Follow-ups 10/14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Sim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Mensagens padronizadas ok</w:t>
            </w:r>
          </w:p>
        </w:tc>
      </w:tr>
    </w:tbl>
    <w:p/>
    <w:p>
      <w:pPr>
        <w:ind w:left="432"/>
        <w:shd w:val="clear" w:color="auto" w:fill="F5F5F5"/>
      </w:pPr>
      <w:r>
        <w:rPr>
          <w:rFonts w:ascii="Consolas" w:hAnsi="Consolas"/>
          <w:sz w:val="18"/>
        </w:rPr>
        <w:t>AUTOMACAO -&gt; primeira msg -&gt; detecta resposta -&gt; NOTIFICA HUMANO</w:t>
        <w:br/>
        <w:t>HUMANO -&gt; conversa dias 1-2 -&gt; ponte dias 5-6 -&gt; objecoes</w:t>
        <w:br/>
        <w:t>AUTOMACAO -&gt; follow-ups 10/14 -&gt; detalhes apos aceite</w:t>
        <w:br/>
        <w:t>AUTOMACAO -&gt; sequencia pos-download (msgs 1,3,4,5)</w:t>
        <w:br/>
        <w:t>HUMANO -&gt; resposta msg 2 -&gt; formulario aplicacao mentoria</w:t>
      </w:r>
    </w:p>
    <w:p>
      <w:r>
        <w:br w:type="page"/>
      </w:r>
    </w:p>
    <w:p>
      <w:pPr>
        <w:pStyle w:val="Heading2"/>
      </w:pPr>
      <w:r>
        <w:rPr>
          <w:color w:val="1A1A2E"/>
        </w:rPr>
        <w:t>10 REGRAS — NUNCA FACA</w:t>
      </w:r>
    </w:p>
    <w:p>
      <w:pPr>
        <w:pStyle w:val="ListBullet"/>
      </w:pPr>
      <w:r>
        <w:rPr>
          <w:sz w:val="22"/>
        </w:rPr>
        <w:t>Nunca diga "estamos em um grupo em comum" sem citar o NOME do grupo</w:t>
      </w:r>
    </w:p>
    <w:p>
      <w:pPr>
        <w:pStyle w:val="ListBullet"/>
      </w:pPr>
      <w:r>
        <w:rPr>
          <w:sz w:val="22"/>
        </w:rPr>
        <w:t>Nunca mande link na primeira mensagem</w:t>
      </w:r>
    </w:p>
    <w:p>
      <w:pPr>
        <w:pStyle w:val="ListBullet"/>
      </w:pPr>
      <w:r>
        <w:rPr>
          <w:sz w:val="22"/>
        </w:rPr>
        <w:t>Nunca mande audio na primeira mensagem</w:t>
      </w:r>
    </w:p>
    <w:p>
      <w:pPr>
        <w:pStyle w:val="ListBullet"/>
      </w:pPr>
      <w:r>
        <w:rPr>
          <w:sz w:val="22"/>
        </w:rPr>
        <w:t>Nunca mande a mesma mensagem pra mais de 20 pessoas por hora</w:t>
      </w:r>
    </w:p>
    <w:p>
      <w:pPr>
        <w:pStyle w:val="ListBullet"/>
      </w:pPr>
      <w:r>
        <w:rPr>
          <w:sz w:val="22"/>
        </w:rPr>
        <w:t>Nunca use urgencia falsa ("ultimas 3 vagas!" quando tem 50)</w:t>
      </w:r>
    </w:p>
    <w:p>
      <w:pPr>
        <w:pStyle w:val="ListBullet"/>
      </w:pPr>
      <w:r>
        <w:rPr>
          <w:sz w:val="22"/>
        </w:rPr>
        <w:t>Nunca insista apos 2 mensagens sem resposta</w:t>
      </w:r>
    </w:p>
    <w:p>
      <w:pPr>
        <w:pStyle w:val="ListBullet"/>
      </w:pPr>
      <w:r>
        <w:rPr>
          <w:sz w:val="22"/>
        </w:rPr>
        <w:t>Nunca dispare para lista comprada</w:t>
      </w:r>
    </w:p>
    <w:p>
      <w:pPr>
        <w:pStyle w:val="ListBullet"/>
      </w:pPr>
      <w:r>
        <w:rPr>
          <w:sz w:val="22"/>
        </w:rPr>
        <w:t>Nunca mande mensagem entre 20h e 8h</w:t>
      </w:r>
    </w:p>
    <w:p>
      <w:pPr>
        <w:pStyle w:val="ListBullet"/>
      </w:pPr>
      <w:r>
        <w:rPr>
          <w:sz w:val="22"/>
        </w:rPr>
        <w:t>Nunca use emojis em excesso (max 1-2 por mensagem)</w:t>
      </w:r>
    </w:p>
    <w:p>
      <w:pPr>
        <w:pStyle w:val="ListBullet"/>
      </w:pPr>
      <w:r>
        <w:rPr>
          <w:sz w:val="22"/>
        </w:rPr>
        <w:t>Nunca automatize a conversa de rapport</w:t>
      </w:r>
    </w:p>
    <w:p>
      <w:pPr>
        <w:pStyle w:val="Heading2"/>
      </w:pPr>
      <w:r>
        <w:rPr>
          <w:color w:val="1A1A2E"/>
        </w:rPr>
        <w:t>10 REGRAS — SEMPRE FACA</w:t>
      </w:r>
    </w:p>
    <w:p>
      <w:pPr>
        <w:pStyle w:val="ListBullet"/>
      </w:pPr>
      <w:r>
        <w:rPr>
          <w:sz w:val="22"/>
        </w:rPr>
        <w:t>Sempre se identifique com nome completo na primeira mensagem</w:t>
      </w:r>
    </w:p>
    <w:p>
      <w:pPr>
        <w:pStyle w:val="ListBullet"/>
      </w:pPr>
      <w:r>
        <w:rPr>
          <w:sz w:val="22"/>
        </w:rPr>
        <w:t>Sempre referencie contexto real (grupo especifico, post, indicacao)</w:t>
      </w:r>
    </w:p>
    <w:p>
      <w:pPr>
        <w:pStyle w:val="ListBullet"/>
      </w:pPr>
      <w:r>
        <w:rPr>
          <w:sz w:val="22"/>
        </w:rPr>
        <w:t>Sempre peca permissao antes de mandar material</w:t>
      </w:r>
    </w:p>
    <w:p>
      <w:pPr>
        <w:pStyle w:val="ListBullet"/>
      </w:pPr>
      <w:r>
        <w:rPr>
          <w:sz w:val="22"/>
        </w:rPr>
        <w:t>Sempre entregue valor antes de vender</w:t>
      </w:r>
    </w:p>
    <w:p>
      <w:pPr>
        <w:pStyle w:val="ListBullet"/>
      </w:pPr>
      <w:r>
        <w:rPr>
          <w:sz w:val="22"/>
        </w:rPr>
        <w:t>Sempre espere resposta antes de avancar</w:t>
      </w:r>
    </w:p>
    <w:p>
      <w:pPr>
        <w:pStyle w:val="ListBullet"/>
      </w:pPr>
      <w:r>
        <w:rPr>
          <w:sz w:val="22"/>
        </w:rPr>
        <w:t>Sempre use linguagem de colega ("cara", "fala", "e ai")</w:t>
      </w:r>
    </w:p>
    <w:p>
      <w:pPr>
        <w:pStyle w:val="ListBullet"/>
      </w:pPr>
      <w:r>
        <w:rPr>
          <w:sz w:val="22"/>
        </w:rPr>
        <w:t>Sempre tenha motivo legitimo que nao seja vender</w:t>
      </w:r>
    </w:p>
    <w:p>
      <w:pPr>
        <w:pStyle w:val="ListBullet"/>
      </w:pPr>
      <w:r>
        <w:rPr>
          <w:sz w:val="22"/>
        </w:rPr>
        <w:t>Sempre respeite o "nao" — agradece e encerra</w:t>
      </w:r>
    </w:p>
    <w:p>
      <w:pPr>
        <w:pStyle w:val="ListBullet"/>
      </w:pPr>
      <w:r>
        <w:rPr>
          <w:sz w:val="22"/>
        </w:rPr>
        <w:t>Sempre varie as mensagens</w:t>
      </w:r>
    </w:p>
    <w:p>
      <w:pPr>
        <w:pStyle w:val="ListBullet"/>
      </w:pPr>
      <w:r>
        <w:rPr>
          <w:sz w:val="22"/>
        </w:rPr>
        <w:t>Sempre monitore Quality Rating diariamente</w:t>
      </w:r>
    </w:p>
    <w:p>
      <w:pPr>
        <w:pStyle w:val="Heading2"/>
      </w:pPr>
      <w:r>
        <w:rPr>
          <w:color w:val="1A1A2E"/>
        </w:rPr>
        <w:t>COMO EVITAR NOVO BLOQUEIO</w:t>
      </w:r>
    </w:p>
    <w:p>
      <w:pPr>
        <w:ind w:left="432"/>
        <w:shd w:val="clear" w:color="auto" w:fill="F5F5F5"/>
      </w:pPr>
      <w:r>
        <w:rPr>
          <w:rFonts w:ascii="Consolas" w:hAnsi="Consolas"/>
          <w:sz w:val="18"/>
        </w:rPr>
        <w:t>Semana 1:  Max 20 msgs/dia — apenas contatos quentes</w:t>
        <w:br/>
        <w:t>Semana 2:  Max 50 msgs/dia — mistura quentes + mornos</w:t>
        <w:br/>
        <w:t>Semana 3:  Max 80 msgs/dia — inclui frios (max 20)</w:t>
        <w:br/>
        <w:t>Semana 4+: Max 120 msgs/dia — 70% quentes / 30% frios</w:t>
      </w:r>
    </w:p>
    <w:p>
      <w:r>
        <w:rPr>
          <w:sz w:val="22"/>
        </w:rPr>
      </w:r>
      <w:r>
        <w:rPr>
          <w:b/>
          <w:sz w:val="22"/>
        </w:rPr>
        <w:t>Sinais de alerta (PARE TUDO):</w:t>
      </w:r>
      <w:r>
        <w:rPr>
          <w:sz w:val="22"/>
        </w:rPr>
      </w:r>
    </w:p>
    <w:p>
      <w:pPr>
        <w:pStyle w:val="ListBullet"/>
      </w:pPr>
      <w:r>
        <w:rPr>
          <w:sz w:val="22"/>
        </w:rPr>
        <w:t>Quality Rating cai para amarelo</w:t>
      </w:r>
    </w:p>
    <w:p>
      <w:pPr>
        <w:pStyle w:val="ListBullet"/>
      </w:pPr>
      <w:r>
        <w:rPr>
          <w:sz w:val="22"/>
        </w:rPr>
        <w:t>Mais de 5 bloqueios em um dia</w:t>
      </w:r>
    </w:p>
    <w:p>
      <w:pPr>
        <w:pStyle w:val="ListBullet"/>
      </w:pPr>
      <w:r>
        <w:rPr>
          <w:sz w:val="22"/>
        </w:rPr>
        <w:t>Taxa de resposta abaixo de 15%</w:t>
      </w:r>
    </w:p>
    <w:p>
      <w:pPr>
        <w:pStyle w:val="ListBullet"/>
      </w:pPr>
      <w:r>
        <w:rPr>
          <w:sz w:val="22"/>
        </w:rPr>
        <w:t>Aviso da Meta no Business Manager</w:t>
      </w:r>
    </w:p>
    <w:p>
      <w:pPr>
        <w:pStyle w:val="Heading2"/>
      </w:pPr>
      <w:r>
        <w:rPr>
          <w:color w:val="1A1A2E"/>
        </w:rPr>
        <w:t>A VIRADA DE JOGO — INVERSAO DO FUNIL</w:t>
      </w:r>
    </w:p>
    <w:p>
      <w:pPr>
        <w:ind w:left="432"/>
        <w:shd w:val="clear" w:color="auto" w:fill="F5F5F5"/>
      </w:pPr>
      <w:r>
        <w:rPr>
          <w:rFonts w:ascii="Consolas" w:hAnsi="Consolas"/>
          <w:sz w:val="18"/>
        </w:rPr>
        <w:t>Instagram do Dennis (conteudo de valor — esperar Luis posicionar)</w:t>
        <w:br/>
        <w:t xml:space="preserve">  -&gt; medico ve, curte, comenta</w:t>
        <w:br/>
        <w:t xml:space="preserve">  -&gt; Stories com CTA: "me manda 'quero' no direct"</w:t>
        <w:br/>
        <w:t xml:space="preserve">  -&gt; medico manda mensagem PRIMEIRO</w:t>
        <w:br/>
        <w:t xml:space="preserve">  -&gt; conversa no WhatsApp com quem PEDIU pra falar</w:t>
        <w:br/>
        <w:t xml:space="preserve">  -&gt; taxa de denuncia: ZERO</w:t>
        <w:br/>
        <w:t xml:space="preserve">  -&gt; taxa de conversao: 3-5x maior</w:t>
      </w:r>
    </w:p>
    <w:p>
      <w:r>
        <w:rPr>
          <w:sz w:val="22"/>
        </w:rPr>
      </w:r>
      <w:r>
        <w:rPr>
          <w:b/>
          <w:sz w:val="22"/>
        </w:rPr>
        <w:t>Trafego pago:</w:t>
      </w:r>
      <w:r>
        <w:rPr>
          <w:sz w:val="22"/>
        </w:rPr>
        <w:t xml:space="preserve"> pode comecar Meta Ads INDEPENDENTE do Luis.</w:t>
      </w:r>
    </w:p>
    <w:p>
      <w:r>
        <w:rPr>
          <w:sz w:val="22"/>
        </w:rPr>
      </w:r>
      <w:r>
        <w:rPr>
          <w:b/>
          <w:sz w:val="22"/>
        </w:rPr>
        <w:t>Base de 1000+ medicos</w:t>
      </w:r>
      <w:r>
        <w:rPr>
          <w:sz w:val="22"/>
        </w:rPr>
        <w:t xml:space="preserve"> existente pode ser usada pra captacao da imersao.</w:t>
      </w:r>
    </w:p>
    <w:p>
      <w:pPr>
        <w:pStyle w:val="Heading2"/>
      </w:pPr>
      <w:r>
        <w:rPr>
          <w:color w:val="1A1A2E"/>
        </w:rPr>
        <w:t>COMPARATIVO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Metrica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Abordagem antiga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Abordagem nova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Tempo ate oferta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5 minutos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5-7 dias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Msgs antes da venda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2-3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6-8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Taxa de resposta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5-10%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30-45%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Taxa de bloqueio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15-25%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1-3%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Taxa de conversao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0,5-1%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5-8%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Risco bloqueio Meta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ALTO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BAIXO</w:t>
            </w:r>
          </w:p>
        </w:tc>
      </w:tr>
    </w:tbl>
    <w:p>
      <w:pPr>
        <w:pStyle w:val="Heading2"/>
      </w:pPr>
      <w:r>
        <w:rPr>
          <w:color w:val="1A1A2E"/>
        </w:rPr>
        <w:t>PROXIMOS PASSOS</w:t>
      </w:r>
    </w:p>
    <w:p>
      <w:pPr>
        <w:pStyle w:val="ListBullet"/>
      </w:pPr>
      <w:r>
        <w:rPr>
          <w:sz w:val="22"/>
        </w:rPr>
        <w:t>Definir a isca digital — qual ferramenta/conteudo usar</w:t>
      </w:r>
    </w:p>
    <w:p>
      <w:pPr>
        <w:pStyle w:val="ListBullet"/>
      </w:pPr>
      <w:r>
        <w:rPr>
          <w:sz w:val="22"/>
        </w:rPr>
        <w:t>Montar o material (PDF, calculadora, mini-aula ou ferramenta IA)</w:t>
      </w:r>
    </w:p>
    <w:p>
      <w:pPr>
        <w:pStyle w:val="ListBullet"/>
      </w:pPr>
      <w:r>
        <w:rPr>
          <w:sz w:val="22"/>
        </w:rPr>
        <w:t>Testar sequencia pos-download com grupo pequeno (10-15 medicos)</w:t>
      </w:r>
    </w:p>
    <w:p>
      <w:pPr>
        <w:pStyle w:val="ListBullet"/>
      </w:pPr>
      <w:r>
        <w:rPr>
          <w:sz w:val="22"/>
        </w:rPr>
        <w:t>Iniciar Fase 1 nos grupos — Dennis entra e observa 2 semanas</w:t>
      </w:r>
    </w:p>
    <w:p>
      <w:pPr>
        <w:pStyle w:val="ListBullet"/>
      </w:pPr>
      <w:r>
        <w:rPr>
          <w:sz w:val="22"/>
        </w:rPr>
        <w:t>Definir DATA DA IMERSAO — sem data, nao tem o que vender</w:t>
      </w:r>
    </w:p>
    <w:p>
      <w:pPr>
        <w:shd w:val="clear" w:color="auto" w:fill="FFEBEE"/>
      </w:pPr>
      <w:r>
        <w:rPr>
          <w:b/>
          <w:color w:val="C62828"/>
          <w:sz w:val="24"/>
        </w:rPr>
        <w:t>EMAIL REMOVIDO de toda a estrategia (decisao reuniao 17/07). Tudo por WhatsApp.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