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400" w:after="80"/>
        <w:jc w:val="center"/>
      </w:pPr>
      <w:r>
        <w:rPr>
          <w:rFonts w:ascii="Calibri" w:hAnsi="Calibri"/>
          <w:b/>
          <w:color w:val="1A1A2E"/>
          <w:sz w:val="56"/>
        </w:rPr>
        <w:t>EVEREST MENTORING</w:t>
      </w:r>
    </w:p>
    <w:p>
      <w:pPr>
        <w:spacing w:before="0" w:after="400"/>
        <w:jc w:val="center"/>
      </w:pPr>
      <w:r>
        <w:rPr>
          <w:rFonts w:ascii="Calibri" w:hAnsi="Calibri"/>
          <w:color w:val="1A1A2E"/>
          <w:sz w:val="36"/>
        </w:rPr>
        <w:t>Manual Completo de Lançamento</w:t>
      </w:r>
    </w:p>
    <w:p>
      <w:pPr>
        <w:spacing w:before="0" w:after="400"/>
        <w:jc w:val="center"/>
      </w:pPr>
      <w:r>
        <w:rPr>
          <w:color w:val="888888"/>
          <w:sz w:val="22"/>
        </w:rPr>
        <w:t>────────────────────────────────────────</w:t>
      </w:r>
    </w:p>
    <w:p>
      <w:pPr>
        <w:spacing w:before="0" w:after="320"/>
        <w:jc w:val="center"/>
      </w:pPr>
      <w:r>
        <w:rPr>
          <w:rFonts w:ascii="Calibri" w:hAnsi="Calibri"/>
          <w:color w:val="555555"/>
          <w:sz w:val="28"/>
        </w:rPr>
        <w:t>Mentoria Médica de Ticket Alto</w:t>
      </w:r>
    </w:p>
    <w:p>
      <w:pPr>
        <w:spacing w:before="0" w:after="80"/>
        <w:jc w:val="center"/>
      </w:pPr>
      <w:r>
        <w:rPr>
          <w:rFonts w:ascii="Calibri" w:hAnsi="Calibri"/>
          <w:color w:val="666666"/>
          <w:sz w:val="24"/>
        </w:rPr>
        <w:t>Gestão: Laura  |  Produto: Dr. Dennis Salles</w:t>
      </w:r>
    </w:p>
    <w:p>
      <w:pPr>
        <w:spacing w:before="0" w:after="1200"/>
        <w:jc w:val="center"/>
      </w:pPr>
      <w:r>
        <w:rPr>
          <w:rFonts w:ascii="Calibri" w:hAnsi="Calibri"/>
          <w:color w:val="888888"/>
          <w:sz w:val="22"/>
        </w:rPr>
        <w:t>Versão 2.0  |  Julho 2026</w:t>
      </w:r>
    </w:p>
    <w:p>
      <w:pPr>
        <w:spacing w:before="0" w:after="0"/>
        <w:jc w:val="center"/>
      </w:pPr>
      <w:r>
        <w:rPr>
          <w:rFonts w:ascii="Calibri" w:hAnsi="Calibri"/>
          <w:color w:val="AAAAAA"/>
          <w:sz w:val="18"/>
        </w:rPr>
        <w:t>Documento interno</w:t>
      </w:r>
    </w:p>
    <w:p>
      <w:pPr>
        <w:spacing w:before="0" w:after="0"/>
      </w:pPr>
      <w:r>
        <w:br w:type="page"/>
      </w:r>
    </w:p>
    <w:p>
      <w:pPr>
        <w:spacing w:before="200" w:after="320"/>
        <w:jc w:val="center"/>
      </w:pPr>
      <w:r>
        <w:rPr>
          <w:rFonts w:ascii="Calibri" w:hAnsi="Calibri"/>
          <w:b/>
          <w:color w:val="1A1A2E"/>
          <w:sz w:val="40"/>
        </w:rPr>
        <w:t>ÍNDICE</w:t>
      </w:r>
    </w:p>
    <w:p>
      <w:pPr>
        <w:spacing w:before="80" w:after="40"/>
        <w:jc w:val="left"/>
      </w:pPr>
      <w:r>
        <w:rPr>
          <w:rFonts w:ascii="Calibri" w:hAnsi="Calibri"/>
          <w:b/>
          <w:color w:val="1A1A2E"/>
          <w:sz w:val="22"/>
        </w:rPr>
        <w:t>EVEREST MENTORING — MANUAL COMPLETO DE LANÇAMENTO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DR. DENNIS SALLES | MENTORIA MÉDICA DE TICKET ALTO</w:t>
      </w:r>
    </w:p>
    <w:p>
      <w:pPr>
        <w:spacing w:before="80" w:after="40"/>
        <w:jc w:val="left"/>
      </w:pPr>
      <w:r>
        <w:rPr>
          <w:rFonts w:ascii="Calibri" w:hAnsi="Calibri"/>
          <w:b/>
          <w:color w:val="1A1A2E"/>
          <w:sz w:val="22"/>
        </w:rPr>
        <w:t>BLOCO 1 — A OFERTA (DEFINIÇÃO DA MENTORIA)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1.1 — FORMATO DA MENTORIA (DECISÃO FINAL)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1.2 — COMPONENTES OBRIGATÓRIOS DE UMA MENTORIA MÉDICA DE TICKET ALTO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1.3 — PRECIFICAÇÃO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1.4 — ARTEFATOS QUE O DENNIS PRECISA PRODUZIR ANTES DE VENDER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1.5 — CRONOGRAMA REALISTA (2H/DIA)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BLOCO 2 — CAPTAÇÃO</w:t>
      </w:r>
    </w:p>
    <w:p>
      <w:pPr>
        <w:spacing w:before="80" w:after="40"/>
        <w:jc w:val="left"/>
      </w:pPr>
      <w:r>
        <w:rPr>
          <w:rFonts w:ascii="Calibri" w:hAnsi="Calibri"/>
          <w:b/>
          <w:color w:val="1A1A2E"/>
          <w:sz w:val="22"/>
        </w:rPr>
        <w:t>BLOCO 3 — O EVENTO (IMERSÃO DE 1 DIA)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3.1 — ROTEIRO COMPLETO DO DIA (MINUTO A MINUTO)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3.2 — O PITCH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3.3 — PLATAFORMA E LOGÍSTICA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3.4 — MECÂNICA DE AQUECIMENTO PRÉ-EVENTO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3.5 — ARTEFATOS NECESSÁRIOS PARA A IMERSÃO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BLOCO 4 — CONVERSÃO (DO PITCH ATÉ O DINHEIRO NA CONTA)</w:t>
      </w:r>
    </w:p>
    <w:p>
      <w:pPr>
        <w:spacing w:before="80" w:after="40"/>
        <w:jc w:val="left"/>
      </w:pPr>
      <w:r>
        <w:rPr>
          <w:rFonts w:ascii="Calibri" w:hAnsi="Calibri"/>
          <w:b/>
          <w:color w:val="1A1A2E"/>
          <w:sz w:val="22"/>
        </w:rPr>
        <w:t>BLOCO 5 — ENTREGA (MENTORIA RODANDO)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5.1 — ONBOARDING DO MENTORADO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5.2 — ESTRUTURA DE ENTREGA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5.3 — FERRAMENTAS E PLATAFORMAS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5.4 — MÉTRICAS DE SUCESSO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5.5 — RENOVAÇÃO E UPSELL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BLOCO TRANSVERSAL — NÚMEROS</w:t>
      </w:r>
    </w:p>
    <w:p>
      <w:pPr>
        <w:spacing w:before="80" w:after="40"/>
        <w:jc w:val="left"/>
      </w:pPr>
      <w:r>
        <w:rPr>
          <w:rFonts w:ascii="Calibri" w:hAnsi="Calibri"/>
          <w:b/>
          <w:color w:val="1A1A2E"/>
          <w:sz w:val="22"/>
        </w:rPr>
        <w:t>RESUMO EXECUTIVO — PRÓXIMOS PASSOS</w:t>
      </w:r>
    </w:p>
    <w:p>
      <w:pPr>
        <w:spacing w:before="0" w:after="40"/>
        <w:ind w:left="567"/>
        <w:jc w:val="left"/>
      </w:pPr>
      <w:r>
        <w:rPr>
          <w:rFonts w:ascii="Calibri" w:hAnsi="Calibri"/>
          <w:color w:val="444444"/>
          <w:sz w:val="20"/>
        </w:rPr>
        <w:t>RESUMO EXECUTIVO — PRÓXIMOS PASSOS IMEDIATOS</w:t>
      </w:r>
    </w:p>
    <w:p>
      <w:pPr>
        <w:spacing w:before="0" w:after="0"/>
      </w:pPr>
      <w:r>
        <w:br w:type="page"/>
      </w:r>
    </w:p>
    <w:p>
      <w:pPr>
        <w:spacing w:before="0" w:after="200"/>
        <w:jc w:val="both"/>
      </w:pPr>
      <w:r>
        <w:rPr>
          <w:rFonts w:ascii="Calibri" w:hAnsi="Calibri"/>
          <w:b/>
          <w:color w:val="1A1A2E"/>
          <w:sz w:val="36"/>
        </w:rPr>
        <w:t>EVEREST MENTORING — MANUAL COMPLETO DE LANÇAMENTO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DR. DENNIS SALLES | MENTORIA MÉDICA DE TICKET ALTO</w:t>
      </w:r>
    </w:p>
    <w:p>
      <w:pPr>
        <w:spacing w:before="0" w:after="0"/>
      </w:pPr>
      <w:r>
        <w:br w:type="page"/>
      </w:r>
    </w:p>
    <w:p>
      <w:pPr>
        <w:spacing w:before="0" w:after="200"/>
        <w:jc w:val="both"/>
      </w:pPr>
      <w:r>
        <w:rPr>
          <w:rFonts w:ascii="Calibri" w:hAnsi="Calibri"/>
          <w:b/>
          <w:color w:val="1A1A2E"/>
          <w:sz w:val="36"/>
        </w:rPr>
        <w:t>BLOCO 1 — A OFERTA (DEFINIÇÃO DA MENTORIA)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1.1 — FORMATO DA MENTORIA (DECISÃO FINAL)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FORMATO ÚNICO: MENTORIA EM GRUPO COM ONBOARDING INDIVIDUAL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Estrutura definida: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Encontros semanais ao vivo em grupo (Zoom/Google Meet), 1h cada (pode ir ate 1h30 se necessario)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Onboarding individual para cada mentorado no inicio (sessao 1:1 para diagnostico e plano personalizado)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Entrada continua — SEM TURMA.</w:t>
      </w:r>
      <w:r>
        <w:rPr>
          <w:rFonts w:ascii="Calibri" w:hAnsi="Calibri"/>
          <w:color w:val="000000"/>
          <w:sz w:val="22"/>
        </w:rPr>
        <w:t xml:space="preserve"> Nao ha turma fechada com inicio/fim. Vai entrando gente nova continuamente. Referencia: modelo da Tata (comecou com 20, depois +20, +20)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Conteudo CICLICO</w:t>
      </w:r>
      <w:r>
        <w:rPr>
          <w:rFonts w:ascii="Calibri" w:hAnsi="Calibri"/>
          <w:color w:val="000000"/>
          <w:sz w:val="22"/>
        </w:rPr>
        <w:t xml:space="preserve"> — os temas se repetem em ciclos (emagrecimento, vendas, agendamento, volta ao emagrecimento). Nao tem começo-meio-fim linear. O que tem começo-meio-fim sao as imersoes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Formato PERGUNTA E RESPOSTA, nao aula.</w:t>
      </w:r>
      <w:r>
        <w:rPr>
          <w:rFonts w:ascii="Calibri" w:hAnsi="Calibri"/>
          <w:color w:val="000000"/>
          <w:sz w:val="22"/>
        </w:rPr>
        <w:t xml:space="preserve"> "O negocio da mentoria e nao ter aula." Os mentorados trazem casos reais, duvidas praticas. Dennis responde e orienta ao vivo. As aulas gravadas (das imersoes) ficam na area de membros como base para o mentorado ter duvidas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1 evento presencial incluido</w:t>
      </w:r>
      <w:r>
        <w:rPr>
          <w:rFonts w:ascii="Calibri" w:hAnsi="Calibri"/>
          <w:color w:val="000000"/>
          <w:sz w:val="22"/>
        </w:rPr>
        <w:t xml:space="preserve"> na mentoria (durante os 12 meses)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Grupo de WhatsApp exclusivo para suporte continuo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Acesso a area de membros com conteudo gravado das imersoes e materiais </w:t>
      </w:r>
      <w:r>
        <w:rPr>
          <w:rFonts w:ascii="Calibri" w:hAnsi="Calibri"/>
          <w:b/>
          <w:color w:val="000000"/>
          <w:sz w:val="22"/>
        </w:rPr>
        <w:t>durante 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Atendimento individual como "OVER DELIVERY"</w:t>
      </w:r>
      <w:r>
        <w:rPr>
          <w:rFonts w:ascii="Calibri" w:hAnsi="Calibri"/>
          <w:color w:val="000000"/>
          <w:sz w:val="22"/>
        </w:rPr>
        <w:t xml:space="preserve"> — NAO e prometido na venda. Se o mentorado precisar, chama no WhatsApp e marca uma sessao extra. Entregue como surpresa, nao como componente oficial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Objetivo minimo: 30 mentorados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30 mentorados x R$60.000 = ticket medio que qualifica para a MasterMind do Flavio Augusto (MMS)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Nao ha limite superior rigido (e online, quanto mais melhor)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Escassez real e pelo PRECO, nao por vagas: "so tem mais 3 vagas NESSE VALOR" — depois sobe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Frequencia:</w:t>
      </w:r>
      <w:r>
        <w:rPr>
          <w:rFonts w:ascii="Calibri" w:hAnsi="Calibri"/>
          <w:color w:val="000000"/>
          <w:sz w:val="22"/>
        </w:rPr>
        <w:t xml:space="preserve"> Semanal (1x/semana)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Mantem momentum e ritmo de implementacao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Mentorado em contato constante com o grupo e o mentor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Duracao:</w:t>
      </w:r>
      <w:r>
        <w:rPr>
          <w:rFonts w:ascii="Calibri" w:hAnsi="Calibri"/>
          <w:color w:val="000000"/>
          <w:sz w:val="22"/>
        </w:rPr>
        <w:t xml:space="preserve"> 12 meses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Faixa de preco:</w:t>
      </w:r>
      <w:r>
        <w:rPr>
          <w:rFonts w:ascii="Calibri" w:hAnsi="Calibri"/>
          <w:color w:val="000000"/>
          <w:sz w:val="22"/>
        </w:rPr>
        <w:t xml:space="preserve"> R$ 60.000 a R$ 80.000 por 12 meses (ver secao 1.3 para detalhamento)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Taxa de retencao esperada:</w:t>
      </w:r>
      <w:r>
        <w:rPr>
          <w:rFonts w:ascii="Calibri" w:hAnsi="Calibri"/>
          <w:color w:val="000000"/>
          <w:sz w:val="22"/>
        </w:rPr>
        <w:t xml:space="preserve"> 80-90% completam o programa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Principais motivos de desistencia: falta de tempo (50%), expectativa desalinhada (30%), problema financeiro (20%)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Pros: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Escalavel (mais receita por hora do Dennis)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Mentorados aprendem com os casos uns dos outros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Senso de comunidade forte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Menor dependencia do mentor (grupo se ajuda)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Onboarding individual garante personalizacao desde o inicio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Entrada continua mantem energia do grupo sempre renovada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Evento presencial cimenta os lacos do grupo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Formato pergunta-e-resposta evita repeticao — conteudo e organico e sob demanda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Contras: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Menos personalizacao que mentoria 100% individual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Mentorados mais timidos participam menos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Dificuldade de agendar horarios que funcionem para todos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Risco de um mentorado dominar os encontros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Risco de mentorado ficar sozinho (mitigar com accountability partners e comunidade ativa)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PERFIL DO MENTORADO — QUEM ENTRA E QUEM NAO ENTRA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QUEM ENTRA na mentoria: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Medico que JA TEM consultorio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Medico que JA ESTA atendendo pacientes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Perfil "engatilhado" — ja tem estrutura minima, ja atende, precisa escalar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QUEM NAO ENTRA na mentoria: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Medico no ultimo periodo da faculdade (ainda nao formado)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Medico que so atende em pronto-socorro, sem consultorio proprio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Medico sem nenhuma estrutura de atendimento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NOTA:</w:t>
      </w:r>
      <w:r>
        <w:rPr>
          <w:rFonts w:ascii="Calibri" w:hAnsi="Calibri"/>
          <w:color w:val="000000"/>
          <w:sz w:val="22"/>
        </w:rPr>
        <w:t xml:space="preserve"> A IMERSAO aceita qualquer medico (inclusive recem-formado que quer aprender parte tecnica). A restricao de perfil e so para a MENTORIA.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Triagem:</w:t>
      </w:r>
      <w:r>
        <w:rPr>
          <w:rFonts w:ascii="Calibri" w:hAnsi="Calibri"/>
          <w:color w:val="000000"/>
          <w:sz w:val="22"/>
        </w:rPr>
        <w:t xml:space="preserve"> Formulario de aplicacao disfarçado de conversa no WhatsApp (via prospectador, tipo o Joao Carlos). Referencia: modelo do Viverde — quando o lead cai no WhatsApp, ja entra num fluxo que funciona como formulario, mas parece uma conversa natural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1.2 — COMPONENTES OBRIGATÓRIOS DE UMA MENTORIA MÉDICA DE TICKET ALTO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CONTEÚDO (o que ensinar)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Para o tema do Dennis (emagrecimento + precificação/vendas), o conteúdo deve cobrir: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Pilar Clínico: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Protocolos de emagrecimento baseados em evidência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Manejo de comorbidades do paciente obeso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Interpretação avançada de exames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Prescrição inteligente (farmacológica e não farmacológica)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Casos clínicos reais com discussão em grupo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Atualizações de literatura (papers relevantes do mês)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Pilar Comercial/Gestão: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precificar consulta e procedimentos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criar pacotes de acompanhamento (recorrência)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Posicionamento no Instagram/redes para atrair paciente de ticket alto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Script de primeira consulta que converte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lidar com paciente que acha caro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Gestão financeira básica do consultório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montar equipe (secretária, nutricionista, psicólogo)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Indicadores que o médico precisa acompanhar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Pilar Mindset/Carreira: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Síndrome do impostor no médico (muito comum)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cobrar o que vale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Equilíbrio vida pessoal x profissional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Planejamento de carreira a 3, 5 e 10 anos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ACOMPANHAMENTO (como acompanhar)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Plano individual:</w:t>
      </w:r>
      <w:r>
        <w:rPr>
          <w:rFonts w:ascii="Calibri" w:hAnsi="Calibri"/>
          <w:color w:val="000000"/>
          <w:sz w:val="22"/>
        </w:rPr>
        <w:t xml:space="preserve"> Cada mentorado recebe um plano personalizado no onboarding (baseado no formulário de diagnóstico). O plano tem metas para os 12 meses.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Check-in mensal:</w:t>
      </w:r>
      <w:r>
        <w:rPr>
          <w:rFonts w:ascii="Calibri" w:hAnsi="Calibri"/>
          <w:color w:val="000000"/>
          <w:sz w:val="22"/>
        </w:rPr>
        <w:t xml:space="preserve"> Na sessão individual, revisar o plano. O que avançou? O que travou?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Tracker de progresso:</w:t>
      </w:r>
      <w:r>
        <w:rPr>
          <w:rFonts w:ascii="Calibri" w:hAnsi="Calibri"/>
          <w:color w:val="000000"/>
          <w:sz w:val="22"/>
        </w:rPr>
        <w:t xml:space="preserve"> Planilha simples ou dashboard onde o mentorado registra suas métricas (faturamento, número de pacientes, ticket médio, etc.)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Accountability partner:</w:t>
      </w:r>
      <w:r>
        <w:rPr>
          <w:rFonts w:ascii="Calibri" w:hAnsi="Calibri"/>
          <w:color w:val="000000"/>
          <w:sz w:val="22"/>
        </w:rPr>
        <w:t xml:space="preserve"> Parear mentorados em duplas que se cobram mutuamente entre encontros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COMUNIDADE (como criar senso de grupo)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Grupo de WhatsApp exclusivo</w:t>
      </w:r>
      <w:r>
        <w:rPr>
          <w:rFonts w:ascii="Calibri" w:hAnsi="Calibri"/>
          <w:color w:val="000000"/>
          <w:sz w:val="22"/>
        </w:rPr>
        <w:t xml:space="preserve"> — so mentorados + Dennis + equipe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Regra de OURO do grupo — COISAS BOAS no grupo, COISAS RUINS no privado: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Vitorias, resultados, depoimentos positivos → joga no grupo para motivar os outros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Problemas, reclamacoes, dificuldades → mentorado fala DIRETO com o Dennis no privado. Coisa ruim NAO aparece no grupo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Referencia: modelo do David — "se tiver algum problema, fala comigo" (privado). So coisa boa aparece publicamente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Ritual de vitorias:</w:t>
      </w:r>
      <w:r>
        <w:rPr>
          <w:rFonts w:ascii="Calibri" w:hAnsi="Calibri"/>
          <w:color w:val="000000"/>
          <w:sz w:val="22"/>
        </w:rPr>
        <w:t xml:space="preserve"> Todo encontro em grupo comeca com 5 minutos de "quem teve uma vitoria pra compartilhar?" (Referencia: David faz isso, "bate palminha"). Isso aumenta depoimentos e gera energia positiva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Encontro presencial (incluido na mentoria):</w:t>
      </w:r>
      <w:r>
        <w:rPr>
          <w:rFonts w:ascii="Calibri" w:hAnsi="Calibri"/>
          <w:color w:val="000000"/>
          <w:sz w:val="22"/>
        </w:rPr>
        <w:t xml:space="preserve"> 1 evento presencial durante os 12 meses. Pode ser um jantar ou evento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Nao tera apelido de turma (nao ha turmas — e continuo)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DASHBOARD DE ACOMPANHAMENTO — SEMAFORO VERDE/AMARELO/VERMELHO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Sistema de triagem automatica mensal dos mentorados: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No final de cada mes, cada mentorado preenche um formulario rapido com perguntas que permitem classificacao automatica: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Perguntas do formulario mensal: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Quais eram suas metas este mes? Alcancou?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que ja esta fazendo/implementando?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esta o faturamento comparado ao mes anterior?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 0 a 10, como esta sua motivacao?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 algum bloqueio ou dificuldade que precisa de ajuda?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Classificacao automatica: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VERDE</w:t>
      </w:r>
      <w:r>
        <w:rPr>
          <w:rFonts w:ascii="Calibri" w:hAnsi="Calibri"/>
          <w:color w:val="000000"/>
          <w:sz w:val="22"/>
        </w:rPr>
        <w:t xml:space="preserve"> — mentorado esta bem, implementando, motivado, com resultados. Manter acompanhamento normal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AMARELO</w:t>
      </w:r>
      <w:r>
        <w:rPr>
          <w:rFonts w:ascii="Calibri" w:hAnsi="Calibri"/>
          <w:color w:val="000000"/>
          <w:sz w:val="22"/>
        </w:rPr>
        <w:t xml:space="preserve"> — atencao: mentorado esta estagnado, motivacao caindo, nao implementando tudo. Intensificar contato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VERMELHO</w:t>
      </w:r>
      <w:r>
        <w:rPr>
          <w:rFonts w:ascii="Calibri" w:hAnsi="Calibri"/>
          <w:color w:val="000000"/>
          <w:sz w:val="22"/>
        </w:rPr>
        <w:t xml:space="preserve"> — alerta: mentorado desmotivado, sem resultados, risco de querer sair. </w:t>
      </w:r>
      <w:r>
        <w:rPr>
          <w:rFonts w:ascii="Calibri" w:hAnsi="Calibri"/>
          <w:b/>
          <w:color w:val="000000"/>
          <w:sz w:val="22"/>
        </w:rPr>
        <w:t>Puxar ANTES de desanimar.</w:t>
      </w:r>
      <w:r>
        <w:rPr>
          <w:rFonts w:ascii="Calibri" w:hAnsi="Calibri"/>
          <w:color w:val="000000"/>
          <w:sz w:val="22"/>
        </w:rPr>
        <w:t xml:space="preserve"> Dennis entra em contato direto para conversa individual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Identificar mentorados em risco ANTES que eles desanimem e peçam para sair. Acao proativa, nao reativa.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Formato visual:</w:t>
      </w:r>
      <w:r>
        <w:rPr>
          <w:rFonts w:ascii="Calibri" w:hAnsi="Calibri"/>
          <w:color w:val="000000"/>
          <w:sz w:val="22"/>
        </w:rPr>
        <w:t xml:space="preserve"> Dashboard tipo "caminhãozao" com indicadores coloridos por mentorado — visao rapida de quem precisa de atencao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ENTREGÁVEIS TANGÍVEIS (o que o mentorado leva pra casa)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Lista concreta do que o mentorado recebe: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Playbook de Emagrecimento</w:t>
      </w:r>
      <w:r>
        <w:rPr>
          <w:rFonts w:ascii="Calibri" w:hAnsi="Calibri"/>
          <w:color w:val="000000"/>
          <w:sz w:val="22"/>
        </w:rPr>
        <w:t xml:space="preserve"> — documento PDF/impresso com os protocolos do Dennis, 30-50 páginas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Planilha de Precificação</w:t>
      </w:r>
      <w:r>
        <w:rPr>
          <w:rFonts w:ascii="Calibri" w:hAnsi="Calibri"/>
          <w:color w:val="000000"/>
          <w:sz w:val="22"/>
        </w:rPr>
        <w:t xml:space="preserve"> — modelo pronto para calcular preço de consulta e procedimentos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Script de Primeira Consulta</w:t>
      </w:r>
      <w:r>
        <w:rPr>
          <w:rFonts w:ascii="Calibri" w:hAnsi="Calibri"/>
          <w:color w:val="000000"/>
          <w:sz w:val="22"/>
        </w:rPr>
        <w:t xml:space="preserve"> — roteiro de como conduzir a consulta para maximizar conversão e satisfação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Template de Pacote de Acompanhamento</w:t>
      </w:r>
      <w:r>
        <w:rPr>
          <w:rFonts w:ascii="Calibri" w:hAnsi="Calibri"/>
          <w:color w:val="000000"/>
          <w:sz w:val="22"/>
        </w:rPr>
        <w:t xml:space="preserve"> — modelo de proposta comercial para o paciente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Checklist de Consultório Premium</w:t>
      </w:r>
      <w:r>
        <w:rPr>
          <w:rFonts w:ascii="Calibri" w:hAnsi="Calibri"/>
          <w:color w:val="000000"/>
          <w:sz w:val="22"/>
        </w:rPr>
        <w:t xml:space="preserve"> — o que o consultório precisa ter para justificar ticket alto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Modelo de Contrato com Paciente</w:t>
      </w:r>
      <w:r>
        <w:rPr>
          <w:rFonts w:ascii="Calibri" w:hAnsi="Calibri"/>
          <w:color w:val="000000"/>
          <w:sz w:val="22"/>
        </w:rPr>
        <w:t xml:space="preserve"> — para programas de acompanhamento — </w:t>
      </w:r>
      <w:r>
        <w:rPr>
          <w:rFonts w:ascii="Calibri" w:hAnsi="Calibri"/>
          <w:b/>
          <w:color w:val="000000"/>
          <w:sz w:val="22"/>
        </w:rPr>
        <w:t>PENDENTE — PRECISA TERMINAR! Debora mexeu mas nao acabou. Negociar com a advogada que ja esta sendo paga para incluir isso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Gravação de todos os encontros em grupo</w:t>
      </w:r>
      <w:r>
        <w:rPr>
          <w:rFonts w:ascii="Calibri" w:hAnsi="Calibri"/>
          <w:color w:val="000000"/>
          <w:sz w:val="22"/>
        </w:rPr>
        <w:t xml:space="preserve"> — disponível durante a mentoria apenas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Certificado de conclusão</w:t>
      </w:r>
      <w:r>
        <w:rPr>
          <w:rFonts w:ascii="Calibri" w:hAnsi="Calibri"/>
          <w:color w:val="000000"/>
          <w:sz w:val="22"/>
        </w:rPr>
        <w:t xml:space="preserve"> — digital e físico, com selo da mentoria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Acesso à área de membros DURANTE A MENTORIA</w:t>
      </w:r>
      <w:r>
        <w:rPr>
          <w:rFonts w:ascii="Calibri" w:hAnsi="Calibri"/>
          <w:color w:val="000000"/>
          <w:sz w:val="22"/>
        </w:rPr>
        <w:t xml:space="preserve"> — acesso enquanto for mentorado ativo (não vitalício)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FERRAMENTAS (o que facilita a vida do mentorado)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Acesso à área de membros com todo o conteúdo organizado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Templates editáveis (Canva, Google Docs, Google Sheets)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Lista de fornecedores recomendados (software de prontuario, plataformas de agendamento, etc.) — </w:t>
      </w:r>
      <w:r>
        <w:rPr>
          <w:rFonts w:ascii="Calibri" w:hAnsi="Calibri"/>
          <w:b/>
          <w:color w:val="000000"/>
          <w:sz w:val="22"/>
        </w:rPr>
        <w:t>incluir MEDICAMENTOS com possivel parceria com desconto (Dennis ja fez com empatia, pode fazer com implante e outros)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Grupo de indicações entre mentorados (networking)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SUPORTE (como tirar dúvidas entre encontros)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WhatsApp do grupo:</w:t>
      </w:r>
      <w:r>
        <w:rPr>
          <w:rFonts w:ascii="Calibri" w:hAnsi="Calibri"/>
          <w:color w:val="000000"/>
          <w:sz w:val="22"/>
        </w:rPr>
        <w:t xml:space="preserve"> Respostas em até 24h úteis (não no final de semana)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Canal de áudio (Telegram ou WhatsApp):</w:t>
      </w:r>
      <w:r>
        <w:rPr>
          <w:rFonts w:ascii="Calibri" w:hAnsi="Calibri"/>
          <w:color w:val="000000"/>
          <w:sz w:val="22"/>
        </w:rPr>
        <w:t xml:space="preserve"> Mentorado grava áudio com dúvida, Dennis responde em áudio quando puder (mais rápido que texto)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Sessão extra de emergência:</w:t>
      </w:r>
      <w:r>
        <w:rPr>
          <w:rFonts w:ascii="Calibri" w:hAnsi="Calibri"/>
          <w:color w:val="000000"/>
          <w:sz w:val="22"/>
        </w:rPr>
        <w:t xml:space="preserve"> Cada mentorado tem direito a 1 sessão individual extra de 30min durante os 12 meses, para situações urgentes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Regra clara:</w:t>
      </w:r>
      <w:r>
        <w:rPr>
          <w:rFonts w:ascii="Calibri" w:hAnsi="Calibri"/>
          <w:color w:val="000000"/>
          <w:sz w:val="22"/>
        </w:rPr>
        <w:t xml:space="preserve"> Suporte é para dúvidas da mentoria, NÃO para consulta médica gratuita sobre pacientes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RESULTADOS PROMETIDOS (o que ele pode esperar)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Ser específico, mensurável e honesto: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"Ao final dos 12 meses, você terá um protocolo de emagrecimento estruturado, validado e aplicável na sua realidade"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"Você vai saber exatamente quanto cobrar e como apresentar o preço sem medo"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"Você vai ter um modelo de pacote de acompanhamento que gera receita recorrente"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"Você vai fazer parte de uma rede de médicos que se ajudam"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NUNCA prometer: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Faturamento específico ("você vai faturar R$ 100 mil/mês")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Resultados que dependem de fatores externos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Que é fácil ou rápido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DIFERENCIAIS QUE JUSTIFICAM TICKET ALTO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Acesso direto ao Dennis</w:t>
      </w:r>
      <w:r>
        <w:rPr>
          <w:rFonts w:ascii="Calibri" w:hAnsi="Calibri"/>
          <w:color w:val="000000"/>
          <w:sz w:val="22"/>
        </w:rPr>
        <w:t xml:space="preserve"> — nao e curso gravado, e mentoria com acesso real ao mentor. Atendimento individual como "over delivery" (nao prometido, mas entregue quando necessario)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Escassez real pelo PRECO</w:t>
      </w:r>
      <w:r>
        <w:rPr>
          <w:rFonts w:ascii="Calibri" w:hAnsi="Calibri"/>
          <w:color w:val="000000"/>
          <w:sz w:val="22"/>
        </w:rPr>
        <w:t xml:space="preserve"> — "so tem mais X vagas nesse valor", depois sobe. Modelo do titulo garante que o investimento pode ser recuperado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Personalizacao</w:t>
      </w:r>
      <w:r>
        <w:rPr>
          <w:rFonts w:ascii="Calibri" w:hAnsi="Calibri"/>
          <w:color w:val="000000"/>
          <w:sz w:val="22"/>
        </w:rPr>
        <w:t xml:space="preserve"> — onboarding individual, plano personalizado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Comunidade curada</w:t>
      </w:r>
      <w:r>
        <w:rPr>
          <w:rFonts w:ascii="Calibri" w:hAnsi="Calibri"/>
          <w:color w:val="000000"/>
          <w:sz w:val="22"/>
        </w:rPr>
        <w:t xml:space="preserve"> — so entra quem e medico com consultorio, so entra quem e aprovado (formulario de aplicacao como triagem)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Resultados praticos</w:t>
      </w:r>
      <w:r>
        <w:rPr>
          <w:rFonts w:ascii="Calibri" w:hAnsi="Calibri"/>
          <w:color w:val="000000"/>
          <w:sz w:val="22"/>
        </w:rPr>
        <w:t xml:space="preserve"> — nao e teoria, e aplicacao imediata no consultorio. Ensina a VENDER, nao so a parte tecnica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Networking</w:t>
      </w:r>
      <w:r>
        <w:rPr>
          <w:rFonts w:ascii="Calibri" w:hAnsi="Calibri"/>
          <w:color w:val="000000"/>
          <w:sz w:val="22"/>
        </w:rPr>
        <w:t xml:space="preserve"> — o valor da rede de contatos entre os mentorados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Atualizacao continua</w:t>
      </w:r>
      <w:r>
        <w:rPr>
          <w:rFonts w:ascii="Calibri" w:hAnsi="Calibri"/>
          <w:color w:val="000000"/>
          <w:sz w:val="22"/>
        </w:rPr>
        <w:t xml:space="preserve"> — conteudo vivo e ciclico, formato pergunta e resposta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Modelo do titulo</w:t>
      </w:r>
      <w:r>
        <w:rPr>
          <w:rFonts w:ascii="Calibri" w:hAnsi="Calibri"/>
          <w:color w:val="000000"/>
          <w:sz w:val="22"/>
        </w:rPr>
        <w:t xml:space="preserve"> — investimento que pode valorizar e ser revendido (ver secao 1.3)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1.3 — PRECIFICAÇÃO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PREÇO DEFINIDO: R$ 60.000 A R$ 80.000 (12 MESES)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Mínimo absoluto: R$ 60.000.</w:t>
      </w:r>
      <w:r>
        <w:rPr>
          <w:rFonts w:ascii="Calibri" w:hAnsi="Calibri"/>
          <w:color w:val="000000"/>
          <w:sz w:val="22"/>
        </w:rPr>
        <w:t xml:space="preserve"> Não vender abaixo disso.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FAIXAS DE PRECO — ESTRUTURA DE ESCALADA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Faixa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Preco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Estrategia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Observacao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Faixa Inicial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R$ 60.000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Primeiros mentorados. Escassez real: "so tem mais X vagas NESSE VALOR"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Preco de lancamento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Faixa Intermediaria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R$ 80.000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Apos validar vendas a R$60k. Quem vende 60 vende 80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Pos-validacao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Faixa Premium (futuro)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R$ 120.000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Ate R$120k sobe facil. Depois de R$120k agarra mais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Escalada natural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Produto Premium (futuro distante)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R$ 150.000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Tipo MasterMind. So depois de validar R$60-80k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Produto diferenciado — considerar so apos consolidacao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Estrategia de escassez na imersao: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Quem entrar em contato NO MESMO DIA da imersao: mantem o preco atual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 partir do DIA SEGUINTE: preco sobe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Escassez REAL pelo preco, nao por vagas (nao ha limite de vagas por ser online)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"So tem mais 3 vagas NESSE VALOR" — e verdade, depois sobe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CÁLCULO DE HORAS — NOVO FORMATO (12 MESES, SEMANAL, GRUPO + ONBOARDING)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Preço = (Horas do mentor x Valor/hora desejado) + (Custo dos materiais/plataformas) + Margem de valor percebido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Calculo concreto para o Dennis (formato grupo com onboarding, 12 meses, 30 mentorados):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Encontros semanais em grupo: 48 encontros x 1h = 48h (pode ir ate 1h30)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Onboarding individual: 30 mentorados x 1 sessao x 1h = 30h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Suporte WhatsApp: estimativa 5h/mês x 12 = 60h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Preparação semanal: 2h/semana x 48 semanas = 96h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Evento presencial: preparação + execução = 16h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Total de horas do Dennis: ~259h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 o Dennis quer ganhar R$ 1.000/hora: 259h x R$ 1.000 = R$ 259.000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Dividido por 15 mentorados = </w:t>
      </w:r>
      <w:r>
        <w:rPr>
          <w:rFonts w:ascii="Calibri" w:hAnsi="Calibri"/>
          <w:b/>
          <w:color w:val="000000"/>
          <w:sz w:val="22"/>
        </w:rPr>
        <w:t>R$ 17.267 por mentorado</w:t>
      </w:r>
      <w:r>
        <w:rPr>
          <w:rFonts w:ascii="Calibri" w:hAnsi="Calibri"/>
          <w:color w:val="000000"/>
          <w:sz w:val="22"/>
        </w:rPr>
        <w:t xml:space="preserve"> (custo base)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Multiplicador de valor percebido: 3,5x a 4,5x o custo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Preço resultante: R$ 60.000 a R$ 78.000</w:t>
      </w:r>
      <w:r>
        <w:rPr>
          <w:rFonts w:ascii="Calibri" w:hAnsi="Calibri"/>
          <w:color w:val="000000"/>
          <w:sz w:val="22"/>
        </w:rPr>
        <w:t xml:space="preserve"> — alinhado com a faixa definida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Ajustes: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Turma 1: R$ 60.000 (os primeiros mentorados são early adopters e ajudam a construir provas sociais)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Após prova social consolidada (a partir da Turma 2): R$ 70.000-80.000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MODELO DO TITULO (REVENDA) — INSPIRADO NO FLAVIO AUGUSTO / DAVID (MMS)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Conceito:</w:t>
      </w:r>
      <w:r>
        <w:rPr>
          <w:rFonts w:ascii="Calibri" w:hAnsi="Calibri"/>
          <w:color w:val="000000"/>
          <w:sz w:val="22"/>
        </w:rPr>
        <w:t xml:space="preserve"> O mentorado nao "paga" pela mentoria — ele "compra um titulo." Isso muda a percepcao de custo para investimento.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Como funciona: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Compra:</w:t>
      </w:r>
      <w:r>
        <w:rPr>
          <w:rFonts w:ascii="Calibri" w:hAnsi="Calibri"/>
          <w:color w:val="000000"/>
          <w:sz w:val="22"/>
        </w:rPr>
        <w:t xml:space="preserve"> Mentorado compra o titulo da mentoria (ex: R$60.000)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Duracao:</w:t>
      </w:r>
      <w:r>
        <w:rPr>
          <w:rFonts w:ascii="Calibri" w:hAnsi="Calibri"/>
          <w:color w:val="000000"/>
          <w:sz w:val="22"/>
        </w:rPr>
        <w:t xml:space="preserve"> 12 meses de mentoria ativa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Renovacao:</w:t>
      </w:r>
      <w:r>
        <w:rPr>
          <w:rFonts w:ascii="Calibri" w:hAnsi="Calibri"/>
          <w:color w:val="000000"/>
          <w:sz w:val="22"/>
        </w:rPr>
        <w:t xml:space="preserve"> Apos 12 meses, pode renovar com </w:t>
      </w:r>
      <w:r>
        <w:rPr>
          <w:rFonts w:ascii="Calibri" w:hAnsi="Calibri"/>
          <w:b/>
          <w:color w:val="000000"/>
          <w:sz w:val="22"/>
        </w:rPr>
        <w:t>50% de desconto do valor ATUAL</w:t>
      </w:r>
      <w:r>
        <w:rPr>
          <w:rFonts w:ascii="Calibri" w:hAnsi="Calibri"/>
          <w:color w:val="000000"/>
          <w:sz w:val="22"/>
        </w:rPr>
        <w:t xml:space="preserve">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Exemplo: se a mentoria ja esta R$120.000, renovacao = R$60.000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Revenda:</w:t>
      </w:r>
      <w:r>
        <w:rPr>
          <w:rFonts w:ascii="Calibri" w:hAnsi="Calibri"/>
          <w:color w:val="000000"/>
          <w:sz w:val="22"/>
        </w:rPr>
        <w:t xml:space="preserve"> Se apos 12 meses NAO quiser renovar, pode VENDER o titulo pelo preco atual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Exemplo: comprou por R$60.000. A mentoria agora custa R$120.000. Ele vende por R$120.000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Divisao: </w:t>
      </w:r>
      <w:r>
        <w:rPr>
          <w:rFonts w:ascii="Calibri" w:hAnsi="Calibri"/>
          <w:b/>
          <w:color w:val="000000"/>
          <w:sz w:val="22"/>
        </w:rPr>
        <w:t>50% para o mentorado, 50% para o Everest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No exemplo: mentorado recebe R$60.000, Everest recebe R$60.000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Se nao quiser renovar nem vender:</w:t>
      </w:r>
      <w:r>
        <w:rPr>
          <w:rFonts w:ascii="Calibri" w:hAnsi="Calibri"/>
          <w:color w:val="000000"/>
          <w:sz w:val="22"/>
        </w:rPr>
        <w:t xml:space="preserve"> Acabou. Sem problema. A decisao e do mentorado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Por que funciona na venda: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"E como comprar um terreno — pode valorizar"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mentorado sente que esta fazendo um INVESTIMENTO, nao tendo um CUSTO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Ele tem chance de recuperar mais da metade do valor investido, DEPOIS de ter tido todo o ROI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Para o Everest tambem e jogo: e como se estivesse renovando com um novo mentorado (recebe metade, que seria o mesmo que um desconto de renovacao)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Argumentos de venda com o titulo: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"Voce pode dividir, entao da mensalidade de X por mes"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"Quanto que voce vai faturar a mais? Entao o ROI e claro"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"Se em 12 meses nao quiser mais, tem chance de recuperar ate mais que o investido — o titulo pode ter valorizado"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Referencia:</w:t>
      </w:r>
      <w:r>
        <w:rPr>
          <w:rFonts w:ascii="Calibri" w:hAnsi="Calibri"/>
          <w:color w:val="000000"/>
          <w:sz w:val="22"/>
        </w:rPr>
        <w:t xml:space="preserve"> Flavio Augusto e David usam esse modelo na MasterMind. Os caras sao muito inteligentes.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PARCELAMENTO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Opcoes que funcionam no mercado medico: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Forma de pagamento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Valor (base R$ 60.000)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Observacao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 vista (PIX)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R$ 54.000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Desconto de 10%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Ate 12x no cartao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R$ 5.000/parcela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 juros — via gateway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Cheque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Valor cheio parcelado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Opcao que voltou — nao compromete limite do cartao do medico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Recorrencia no cartao: NAO vale a pena.</w:t>
      </w:r>
      <w:r>
        <w:rPr>
          <w:rFonts w:ascii="Calibri" w:hAnsi="Calibri"/>
          <w:color w:val="000000"/>
          <w:sz w:val="22"/>
        </w:rPr>
        <w:t xml:space="preserve"> Taxa muito alta. Se o mentorado quiser pagar parcelado, e parcelado no cartao ou cheque. Recorrencia faz sentido para mensalidade barata, nao para ticket alto.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Banco Asas:</w:t>
      </w:r>
      <w:r>
        <w:rPr>
          <w:rFonts w:ascii="Calibri" w:hAnsi="Calibri"/>
          <w:color w:val="000000"/>
          <w:sz w:val="22"/>
        </w:rPr>
        <w:t xml:space="preserve"> Investigar como opcao adicional, mas sem urgencia. </w:t>
      </w:r>
      <w:r>
        <w:rPr>
          <w:rFonts w:ascii="Calibri" w:hAnsi="Calibri"/>
          <w:b/>
          <w:color w:val="000000"/>
          <w:sz w:val="22"/>
        </w:rPr>
        <w:t>A VALIDAR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Regra de ouro:</w:t>
      </w:r>
      <w:r>
        <w:rPr>
          <w:rFonts w:ascii="Calibri" w:hAnsi="Calibri"/>
          <w:color w:val="000000"/>
          <w:sz w:val="22"/>
        </w:rPr>
        <w:t xml:space="preserve"> NUNCA parcelar em mais meses do que a mentoria dura. Sao 12 meses de mentoria = maximo 12x de parcelamento.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DESCONTO À VISTA — VALE A PENA?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Sim, com desconto de 10%: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Justificativa: "Você economiza porque nós também economizamos com taxas de cartão"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desconto à vista NÃO é o preço "real" — o preço cheio é que é o preço real. O à vista é um benefício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Apresentar assim: "O investimento é R$ 60.000 em até 12x. Para pagamento à vista via PIX, condição especial de R$ 54.000"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COMO JUSTIFICAR O PRECO NA HORA DA VENDA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CUIDADO COM EXCESSO DE PROMESSAS (Referencia Flavio Augusto):</w:t>
      </w:r>
    </w:p>
    <w:p>
      <w:pPr>
        <w:spacing w:before="80" w:after="80"/>
        <w:ind w:left="567"/>
        <w:jc w:val="both"/>
      </w:pPr>
      <w:r>
        <w:rPr>
          <w:rFonts w:ascii="Calibri" w:hAnsi="Calibri"/>
          <w:i/>
          <w:color w:val="555555"/>
          <w:sz w:val="22"/>
        </w:rPr>
        <w:t>"O erro e prometer muita coisa. O cara pode ate achar bom no inicio, so que esse cara e o primeiro a desanimar porque ele ve que nao consegue implementar tudo."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O conteudo do manual (pilares clinicos, comerciais, mindset) e para GUIAR o que vamos fazer, NAO o que vamos prometer. O diferencial real: ensinar o medico a VENDER o que aprende (ROI claro).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Referencia Endogin:</w:t>
      </w:r>
      <w:r>
        <w:rPr>
          <w:rFonts w:ascii="Calibri" w:hAnsi="Calibri"/>
          <w:color w:val="000000"/>
          <w:sz w:val="22"/>
        </w:rPr>
        <w:t xml:space="preserve"> Quando a equipe do Endogin comecou a ensinar nao so parte tecnica mas tambem COMO VENDER, a conversao e retencao explodiram. Essa e a chave — ensinar a vender gera resultado financeiro rapido, que gera motivacao, que gera retencao.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Argumentos que funcionam para medicos: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ROI concreto com programas de acompanhamento:</w:t>
      </w:r>
      <w:r>
        <w:rPr>
          <w:rFonts w:ascii="Calibri" w:hAnsi="Calibri"/>
          <w:color w:val="000000"/>
          <w:sz w:val="22"/>
        </w:rPr>
        <w:t xml:space="preserve"> "Voce vai pagar R$80.000, mas quanto vai DEIXAR DE GANHAR nao pagando R$80.000? Se fizer certinho e vender 3-4 programas de acompanhamento, ja pagou o investimento. E o restante e lucro"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Comparacao com alternativas:</w:t>
      </w:r>
      <w:r>
        <w:rPr>
          <w:rFonts w:ascii="Calibri" w:hAnsi="Calibri"/>
          <w:color w:val="000000"/>
          <w:sz w:val="22"/>
        </w:rPr>
        <w:t xml:space="preserve"> "Um MBA em gestao de saude custa R$ 40-60 mil, dura 2 anos, e nao te ensina a aplicar no SEU consultorio. Aqui em 12 meses voce tem resultado pratico com acompanhamento direto"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Custo da inacao:</w:t>
      </w:r>
      <w:r>
        <w:rPr>
          <w:rFonts w:ascii="Calibri" w:hAnsi="Calibri"/>
          <w:color w:val="000000"/>
          <w:sz w:val="22"/>
        </w:rPr>
        <w:t xml:space="preserve"> "Quanto voce esta deixando de ganhar por mes cobrando abaixo do que deveria? Se sao R$ 10.000/mes, em 6 meses perdeu R$ 60.000 — exatamente o valor da mentoria"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Investimento por dia:</w:t>
      </w:r>
      <w:r>
        <w:rPr>
          <w:rFonts w:ascii="Calibri" w:hAnsi="Calibri"/>
          <w:color w:val="000000"/>
          <w:sz w:val="22"/>
        </w:rPr>
        <w:t xml:space="preserve"> "R$ 60.000 em 12 meses sao R$ 167 por dia. Para um medico que quer multiplicar seu faturamento, e um investimento minimo"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Modelo do titulo:</w:t>
      </w:r>
      <w:r>
        <w:rPr>
          <w:rFonts w:ascii="Calibri" w:hAnsi="Calibri"/>
          <w:color w:val="000000"/>
          <w:sz w:val="22"/>
        </w:rPr>
        <w:t xml:space="preserve"> "E como comprar um terreno. Se voce nao quiser renovar, pode vender o titulo pelo valor atualizado. Voce tem chance de recuperar o investimento — e ate lucrar" (ver secao Modelo do Titulo)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Prova social:</w:t>
      </w:r>
      <w:r>
        <w:rPr>
          <w:rFonts w:ascii="Calibri" w:hAnsi="Calibri"/>
          <w:color w:val="000000"/>
          <w:sz w:val="22"/>
        </w:rPr>
        <w:t xml:space="preserve"> (quando tiver) Depoimentos de mentorados anteriores com resultados concretos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Aprender a VENDER:</w:t>
      </w:r>
      <w:r>
        <w:rPr>
          <w:rFonts w:ascii="Calibri" w:hAnsi="Calibri"/>
          <w:color w:val="000000"/>
          <w:sz w:val="22"/>
        </w:rPr>
        <w:t xml:space="preserve"> "A gente nao ensina so a parte tecnica. A gente ensina como vender o que voce aprendeu. ISSO e o que faz a diferenca. Em uma semana voce pode retornar o investimento"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1.4 — ARTEFATOS QUE O DENNIS PRECISA PRODUZIR ANTES DE VENDER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DOCUMENTOS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Documento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Descrição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Prioridade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Proposta Comercial da Mentoria (PDF)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5-8 páginas com: o que é, para quem, o que inclui, resultados esperados, investimento, depoimentos (quando tiver), FAQ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CRÍTICA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Contrato de Prestação de Serviço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Contrato entre o Dennis (PJ) e o mentorado. Cláusulas: objeto, valor, forma de pagamento, política de cancelamento/reembolso, confidencialidade, propriedade intelectual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CRÍTICA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Termo de Confidencialidade (NDA)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Protege os protocolos e materiais do Dennis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ALTA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Politica de Reembolso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Reembolso total ate 7 dias apos o PRIMEIRO encontro. Apos: sem reembolso, NAO transfere vaga</w:t>
            </w:r>
            <w:r>
              <w:rPr>
                <w:rFonts w:ascii="Calibri" w:hAnsi="Calibri"/>
                <w:color w:val="000000"/>
                <w:sz w:val="20"/>
              </w:rPr>
              <w:t xml:space="preserve"> (exceto pelo modelo do titulo/revenda — ver secao 1.3). Usar Autentique para assinatura digital do contrato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CRITICA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Formulario de Aplicacao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NAO sera Google Forms.</w:t>
            </w:r>
            <w:r>
              <w:rPr>
                <w:rFonts w:ascii="Calibri" w:hAnsi="Calibri"/>
                <w:color w:val="000000"/>
                <w:sz w:val="20"/>
              </w:rPr>
              <w:t xml:space="preserve"> Sera formulario disfarçado de conversa no WhatsApp, via prospectador (tipo Joao Carlos). Referencia: modelo Viverde. Perguntas de triagem integradas ao fluxo conversacional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ALTA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Cronograma da Mentoria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NAO tera cronograma fixo de temas.</w:t>
            </w:r>
            <w:r>
              <w:rPr>
                <w:rFonts w:ascii="Calibri" w:hAnsi="Calibri"/>
                <w:color w:val="000000"/>
                <w:sz w:val="20"/>
              </w:rPr>
              <w:t xml:space="preserve"> E sob demanda: pergunta e resposta, casos praticos. Pode ter temas gerais (semana tecnica, semana comercial) mas flexivel. O conteudo "estruturado" sao as gravacoes das imersoes na area de membros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ALTA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MATERIAIS DE CONTEÚDO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Material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Descrição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Playbook de Emagrecimento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PDF com protocolos do Dennis (pode ser v1 simples, 20-30 páginas)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Planilha de Precificação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Google Sheets editável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Primeira Consulta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PDF de 3-5 páginas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Template de Pacote de Acompanhamento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Google Docs editável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Slides dos primeiros 2 encontros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Apresentações prontas para os primeiros encontros (os demais podem ser feitos ao longo da mentoria)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PLATAFORMAS CONFIGURADAS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Plataforma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Para quê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Opções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Área de membros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Hospedar conteúdo, gravações, materiais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Hotmart Club, Kiwify Members, Circle, Skool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Gateway de pagamento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Receber pagamentos e parcelamentos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Kiwify, Hotmart, PagSeguro, Stripe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Plataforma de vídeo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Encontros ao vivo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Zoom (Pro ou Business), Google Meet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strike/>
                <w:color w:val="999999"/>
                <w:sz w:val="20"/>
              </w:rPr>
              <w:t>Email marketing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strike/>
                <w:color w:val="999999"/>
                <w:sz w:val="20"/>
              </w:rPr>
              <w:t>Sequencias automaticas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REMOVIDO — NAO VAI USAR. Tudo por WhatsApp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WhatsApp Business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Grupo da mentoria, suporte, sequencias de aquecimento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 xml:space="preserve">WhatsApp Business — </w:t>
            </w:r>
            <w:r>
              <w:rPr>
                <w:rFonts w:ascii="Calibri" w:hAnsi="Calibri"/>
                <w:b/>
                <w:color w:val="000000"/>
                <w:sz w:val="20"/>
              </w:rPr>
              <w:t>JA TEM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Agendamento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Sessoes individuais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Calendly, Cal.com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Checkout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Pagina de venda/checkout da mentoria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Kiwify, Hotmart, Eduzz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Autentique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Assinatura digital de contratos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JA USA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SCRIPTS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Script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Descrição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ligação de vendas pós-aplicação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Roteiro para ligar para quem preencheu o formulário de aplicação. 15-20min. Qualificar, tirar dúvidas, fechar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WhatsApp pós-imersão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Mensagens para enviar no WhatsApp para quem participou da imersão mas não comprou na hora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follow-up 48h/72h/7 dias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Sequência de mensagens para quem demonstrou interesse mas não fechou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objeções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Lista das 10 objeções mais comuns e como responder cada uma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CONTRATOS E JURIDICO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CNPJ ativo — </w:t>
      </w:r>
      <w:r>
        <w:rPr>
          <w:rFonts w:ascii="Calibri" w:hAnsi="Calibri"/>
          <w:b/>
          <w:color w:val="000000"/>
          <w:sz w:val="22"/>
        </w:rPr>
        <w:t>OK, JA TEM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Nota fiscal de servico configurada — </w:t>
      </w:r>
      <w:r>
        <w:rPr>
          <w:rFonts w:ascii="Calibri" w:hAnsi="Calibri"/>
          <w:b/>
          <w:color w:val="000000"/>
          <w:sz w:val="22"/>
        </w:rPr>
        <w:t>OK, JA TEM sistema para emitir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Conta PJ para receber pagamentos — </w:t>
      </w:r>
      <w:r>
        <w:rPr>
          <w:rFonts w:ascii="Calibri" w:hAnsi="Calibri"/>
          <w:b/>
          <w:color w:val="000000"/>
          <w:sz w:val="22"/>
        </w:rPr>
        <w:t>OK, JA TEM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Contrato de prestacao de servico — Dennis ja tem um que usa, </w:t>
      </w:r>
      <w:r>
        <w:rPr>
          <w:rFonts w:ascii="Calibri" w:hAnsi="Calibri"/>
          <w:b/>
          <w:color w:val="000000"/>
          <w:sz w:val="22"/>
        </w:rPr>
        <w:t>PENDENTE — precisa passar para Laura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Contrato com paciente — </w:t>
      </w:r>
      <w:r>
        <w:rPr>
          <w:rFonts w:ascii="Calibri" w:hAnsi="Calibri"/>
          <w:b/>
          <w:color w:val="000000"/>
          <w:sz w:val="22"/>
        </w:rPr>
        <w:t>PENDENTE — PRECISA TERMINAR (Debora mexeu mas nao acabou). Possibilidade: negociar com a advogada que ja esta sendo paga para fazer os contratos da mentoria tambem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Termo de confidencialidade — ver se entra no proprio contrato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Autentique</w:t>
      </w:r>
      <w:r>
        <w:rPr>
          <w:rFonts w:ascii="Calibri" w:hAnsi="Calibri"/>
          <w:color w:val="000000"/>
          <w:sz w:val="22"/>
        </w:rPr>
        <w:t xml:space="preserve"> para assinatura digital de todos os contratos — </w:t>
      </w:r>
      <w:r>
        <w:rPr>
          <w:rFonts w:ascii="Calibri" w:hAnsi="Calibri"/>
          <w:b/>
          <w:color w:val="000000"/>
          <w:sz w:val="22"/>
        </w:rPr>
        <w:t>JA USA (Dennis ja usa para outros documentos)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Politica de reembolso: reembolso total ate 7 dias apos PRIMEIRO encontro. Apos: sem reembolso, NAO transfere vaga (exceto pelo modelo do titulo/revenda)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1.5 — CRONOGRAMA REALISTA (2H/DIA)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PREMISSAS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dedica 2h/dia, 5 dias/semana = 10h/semana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Laura ajuda com parte operacional/técnica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Formato: grupo com onboarding, 12 meses, semanal, R$ 60.000-80.000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Alguns itens podem ser feitos em paralelo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Semana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 que fazer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Horas estimadas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Entregável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Definir ementa dos encontros semanais (primeiros 12 temas, depois expandir). Definir estrutura do onboarding individual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Documento de definição + ementa rascunho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Escrever Proposta Comercial (PDF de vendas) para ticket de R$ 60k+. Definir política de reembolso e cancelamento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Proposta comercial v1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Montar Playbook de Emagrecimento v1 (protocolos clínicos)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Playbook rascunho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Finalizar Playbook. Criar Planilha de Precificação e Script de Primeira Consulta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Playbook v1 + planilha + script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Configurar plataformas: área de membros, checkout, WhatsApp automação, Calendly. Laura configura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Plataformas rodando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Contratar advogado para contrato (ticket alto exige contrato robusto). Criar formulário de aplicação. Criar scripts de venda (ligação + WhatsApp + objeções)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Contrato + formulário + scripts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7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Montar slides dos 4 primeiros encontros. Testar todas as plataformas. Gravar vídeo de apresentação da mentoria (para usar na venda). Planejar evento presencial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Slides + vídeo + teste completo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8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Buffer: revisões, ajustes, imprevistos. Ensaio do pitch de venda. Preparação final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Tudo pronto para vender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TOTAL: 8 semanas (2 meses) dedicando 2h/dia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Se Laura absorver a parte de configuração de plataformas e design de materiais, o Dennis pode focar no conteúdo clínico e nos scripts, reduzindo para 6 semanas.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BLOCO 2 — CAPTAÇÃO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2.1 FONTES DE LEADS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A) ORGANICO INSTAGRAM DO DENNIS</w:t>
      </w:r>
    </w:p>
    <w:p>
      <w:pPr>
        <w:spacing w:before="80" w:after="80"/>
        <w:ind w:left="567"/>
        <w:jc w:val="both"/>
      </w:pPr>
      <w:r>
        <w:rPr>
          <w:rFonts w:ascii="Calibri" w:hAnsi="Calibri"/>
          <w:b/>
          <w:i/>
          <w:color w:val="555555"/>
          <w:sz w:val="22"/>
        </w:rPr>
        <w:t>NOTA: Conteudo organico do Instagram — esperar o Luis (social media) se posicionar. Trafego pago pode comecar independente do Luis.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que postar (calendario semanal):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Formato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Tema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Exemplo de post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Seg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Carrossel educativo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Protocolo clínico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"5 erros que médicos cometem ao prescrever GLP-1 para emagrecimento"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Ter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Reels 60-90s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Bastidores do consultório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"Um dia no consultório que fatura R$200k/mês — sem convênio"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Qua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Story sequência (8-12 stories)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Caso clínico real (anonimizado)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Antes/depois de paciente + protocolo usado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Qui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Post estático (frase de impacto)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Mentalidade médica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"Você não precisa de mais pacientes. Precisa de pacientes melhores."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Sex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Reels 30-45s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Dica comercial rápida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"Como cobrar R$1.500 na primeira consulta sem perder paciente"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Sab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Live 30-40min ou Carrossel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Tema polêmico / Q&amp;A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"Por que médico que cobra barato está matando a profissão"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Frequência mínima:</w:t>
      </w:r>
      <w:r>
        <w:rPr>
          <w:rFonts w:ascii="Calibri" w:hAnsi="Calibri"/>
          <w:color w:val="000000"/>
          <w:sz w:val="22"/>
        </w:rPr>
        <w:t xml:space="preserve"> 5 posts/semana + stories diários (mínimo 5/dia)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Tipo de conteúdo que atrai médico (ordem de eficácia):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Resultados financeiros reais</w:t>
      </w:r>
      <w:r>
        <w:rPr>
          <w:rFonts w:ascii="Calibri" w:hAnsi="Calibri"/>
          <w:color w:val="000000"/>
          <w:sz w:val="22"/>
        </w:rPr>
        <w:t xml:space="preserve"> — "Meu consultório faturou R$X neste mês" (médico compara com o dele)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Protocolos clínicos práticos</w:t>
      </w:r>
      <w:r>
        <w:rPr>
          <w:rFonts w:ascii="Calibri" w:hAnsi="Calibri"/>
          <w:color w:val="000000"/>
          <w:sz w:val="22"/>
        </w:rPr>
        <w:t xml:space="preserve"> — atrai pela parte técnica, retém pela autoridade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Bastidores operacionais</w:t>
      </w:r>
      <w:r>
        <w:rPr>
          <w:rFonts w:ascii="Calibri" w:hAnsi="Calibri"/>
          <w:color w:val="000000"/>
          <w:sz w:val="22"/>
        </w:rPr>
        <w:t xml:space="preserve"> — "Quantas funcionárias tenho, quanto pago, como organizo agenda"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Críticas ao modelo tradicional</w:t>
      </w:r>
      <w:r>
        <w:rPr>
          <w:rFonts w:ascii="Calibri" w:hAnsi="Calibri"/>
          <w:color w:val="000000"/>
          <w:sz w:val="22"/>
        </w:rPr>
        <w:t xml:space="preserve"> — "Convênio paga R$30 por consulta e você ainda aceita?"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Lifestyle de médico premium</w:t>
      </w:r>
      <w:r>
        <w:rPr>
          <w:rFonts w:ascii="Calibri" w:hAnsi="Calibri"/>
          <w:color w:val="000000"/>
          <w:sz w:val="22"/>
        </w:rPr>
        <w:t xml:space="preserve"> — consultório bonito, viagem a congresso, vida que o faturamento permite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que NÃO postar: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Conteúdo genérico de coach ("mindset", "mentalidade de abundância")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Dancinhas ou trends que deslegitimam a autoridade médica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Ataques diretos a colegas ou CRM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Promessas de resultado ("ganhe R$100k em 90 dias")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Métricas desta fonte: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Custo: R$0 (apenas tempo — ~8h/semana de produção)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Volume esperado: 50-150 leads qualificados/mês (após 3 meses de constância)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Taxa de conversão para ingresso da imersão: 3-5% dos leads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Tempo para dar resultado: 60-90 dias para tração, 6 meses para consistência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B) TRÁFEGO PAGO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Plataformas (em ordem de prioridade):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Base propria de 1000+ medicos:</w:t>
      </w:r>
      <w:r>
        <w:rPr>
          <w:rFonts w:ascii="Calibri" w:hAnsi="Calibri"/>
          <w:color w:val="000000"/>
          <w:sz w:val="22"/>
        </w:rPr>
        <w:t xml:space="preserve"> Dennis ja tem uma base de mais de 1000 contatos de medicos. Pode usar na imersao — mandar "uma paradinha", conversar, puxar. Isso pode ser feito INDEPENDENTE do trafego pago e do Luis.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1. Meta Ads (Instagram + Facebook) — PRIORIDADE MAXIMA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Investimento inicial: R$3.000-5.000/mes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Investimento ideal (após validação): R$8.000-15.000/mês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CPL (custo por lead) esperado: R$15-40 para médico (nicho caro)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CPA (custo por ingresso vendido) esperado: R$150-400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Segmentação que funciona para médico: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Interesses: CRM (Conselho Regional de Medicina), Sociedade Brasileira de Dermatologia, SBEM, associações médicas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Formação: Medicina, Residência Médica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Cargos: Médico, Dermatologista, Endocrinologista, Clínico Geral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Lookalike: lista de emails de médicos (quando tiver +100 contatos)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Comportamento: seguidores de páginas de educação médica continuada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Tipos de anúncio que convertem para médico: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Vídeo de 60-120s</w:t>
      </w:r>
      <w:r>
        <w:rPr>
          <w:rFonts w:ascii="Calibri" w:hAnsi="Calibri"/>
          <w:color w:val="000000"/>
          <w:sz w:val="22"/>
        </w:rPr>
        <w:t xml:space="preserve"> com Dennis falando direto para câmera, vestido de médico, em consultório real — "Se você é médico e fatura menos de R$80k/mês, esse vídeo é pra você"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Carrossel</w:t>
      </w:r>
      <w:r>
        <w:rPr>
          <w:rFonts w:ascii="Calibri" w:hAnsi="Calibri"/>
          <w:color w:val="000000"/>
          <w:sz w:val="22"/>
        </w:rPr>
        <w:t xml:space="preserve"> com dados financeiros reais: "De R$15k para R$200k/mês — os 4 pilares que mudei no consultório"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Imagem estática com headline direta</w:t>
      </w:r>
      <w:r>
        <w:rPr>
          <w:rFonts w:ascii="Calibri" w:hAnsi="Calibri"/>
          <w:color w:val="000000"/>
          <w:sz w:val="22"/>
        </w:rPr>
        <w:t>: foto do Dennis + texto "Médico: quanto você cobrou na última consulta?"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que NÃO funciona: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Anúncio genérico de "mentoria"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Creative com excesso de emojis ou linguagem de marketing digital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Promessas de resultado sem contexto clínico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Linguagem de "guru" ou "especialista em vendas" — médico rejeita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2. Google Ads — SEGUNDA PRIORIDADE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Investimento: R$2.000-4.000/mês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CPL esperado: R$25-60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Palavras-chave: "curso emagrecimento para médicos", "como abrir clínica de emagrecimento", "precificação consulta médica", "mentoria para médicos"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Funciona melhor para demanda ativa (médico já buscando solução)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Tempo para resultado: 30-45 dias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3. YouTube Ads — TERCEIRA PRIORIDADE (após validação)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Investimento: R$2.000-3.000/mês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Formato: pre-roll de 30-60s antes de vídeos médicos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Segmentação: canais médicos, vídeos sobre emagrecimento, congressos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CPL esperado: R$20-50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Tempo para resultado: 45-60 dias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~~4. LinkedIn Ads~~ — REMOVIDO</w:t>
      </w:r>
    </w:p>
    <w:p>
      <w:pPr>
        <w:spacing w:before="80" w:after="80"/>
        <w:ind w:left="567"/>
        <w:jc w:val="both"/>
      </w:pPr>
      <w:r>
        <w:rPr>
          <w:rFonts w:ascii="Calibri" w:hAnsi="Calibri"/>
          <w:i/>
          <w:color w:val="555555"/>
          <w:sz w:val="22"/>
        </w:rPr>
        <w:t>LinkedIn removido do plano de captacao. Nao sera usado nem organico nem pago.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C) GRUPOS DE WHATSAPP MÉDICOS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Como usar sem ser spam (lição aprendida com o bloqueio):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REGRA DE OURO:</w:t>
      </w:r>
      <w:r>
        <w:rPr>
          <w:rFonts w:ascii="Calibri" w:hAnsi="Calibri"/>
          <w:color w:val="000000"/>
          <w:sz w:val="22"/>
        </w:rPr>
        <w:t xml:space="preserve"> Nunca venda no grupo. Gere valor e redirecione para o perfil.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Estratégia em 4 fases: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Fase 1 — Entrar e observar (semana 1-2)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Entrar em 10-20 grupos de WhatsApp médicos (por especialidade)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Onde encontrar: grupos de residência, de congressos, de sociedades, de turmas de pós-graduação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NÃO poste nada. Observe as dúvidas, dores e linguagem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Fase 2 — Contribuir (semana 3-6)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Responda dúvidas clínicas com profundidade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Compartilhe artigos relevantes com comentário próprio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Pergunte a opinião do grupo sobre protocolos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Meta: ser reconhecido como "o colega que sabe muito de emagrecimento"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Fase 3 — Conteúdo próprio (semana 7+)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Compartilhe posts do Instagram DO DENNIS (não link de venda)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Diga: "Gravei um vídeo sobre isso, se quiserem ver: [link do Reels]"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Compartilhe resultados de pacientes (anonimizados)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Fase 4 — Convite suave (quando já tem autoridade)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"Pessoal, vou fazer uma aula online gratuita sobre [tema]. Quem quiser participar, me manda DM que envio o link."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convite vai para aula gratuita ou conteúdo, NUNCA para venda direta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Do conteúdo gratuito → captura de lead → funil de venda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Métricas: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Custo: R$0 (tempo)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Volume: 5-20 leads qualificados/mês por grupo ativo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Taxa de conversão: alta (8-15%) porque vem com confiança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Tempo: 45-60 dias até começar a gerar leads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D) INDICAÇÃO / PARCERIA ENTRE MÉDICOS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Programa de indicação estruturado: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Modelo 1 — Indicação simples (para começar)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Médico indica colega que compra ingresso da imersão → ganha R$200 de desconto na próxima imersão OU R$200 em cashback — </w:t>
      </w:r>
      <w:r>
        <w:rPr>
          <w:rFonts w:ascii="Calibri" w:hAnsi="Calibri"/>
          <w:b/>
          <w:color w:val="000000"/>
          <w:sz w:val="22"/>
        </w:rPr>
        <w:t>A VALIDAR — definir qual formato funciona melhor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Regra: o indicado precisa ter comprado e participado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Modelo 2 — Embaixador (para escalar)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Médico que já fez a imersão ou mentoria → vira embaixador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Ganha 15-20% de comissão sobre cada venda por indicação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Recebe link personalizado de afiliado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Benefícios extras: acesso a grupo VIP, conteúdo exclusivo, citação no evento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~~Modelo 3 — Parceria com influenciadores medicos~~ — REMOVIDO</w:t>
      </w:r>
    </w:p>
    <w:p>
      <w:pPr>
        <w:spacing w:before="80" w:after="80"/>
        <w:ind w:left="567"/>
        <w:jc w:val="both"/>
      </w:pPr>
      <w:r>
        <w:rPr>
          <w:rFonts w:ascii="Calibri" w:hAnsi="Calibri"/>
          <w:b/>
          <w:i/>
          <w:color w:val="555555"/>
          <w:sz w:val="22"/>
        </w:rPr>
        <w:t>DECISAO DA REUNIAO 17/07: Parceria com influencer medico REMOVIDA. Dennis decidiu que "e encrenca." Nao sera utilizada.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Modelo 3 — Parceria com clinicas e sociedades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Oferecer palestra gratuita de 30min em clínicas com múltiplos médicos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Parceria com sociedades médicas para divulgar o evento como "educação continuada"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Patrocinar encontros de residentes (R$500-2.000 por evento)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Métricas: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Custo: R$200-500 por indicação convertida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Volume: 5-15 leads/mês (após programa montado)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Taxa de conversão: 15-25% (lead mais quente que existe)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Tempo: 30 dias para estruturar, 60 dias para resultados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E) LISTA PRÓPRIA (EMAIL / WHATSAPP) — CONSTRUINDO DO ZERO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Estratégia de construção rápida: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Isca digital (lead magnet) — DECISAO DA REUNIAO 17/07: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REGRA: Entregar uma FERRAMENTA, nao um documento.</w:t>
      </w:r>
      <w:r>
        <w:rPr>
          <w:rFonts w:ascii="Calibri" w:hAnsi="Calibri"/>
          <w:color w:val="000000"/>
          <w:sz w:val="22"/>
        </w:rPr>
        <w:t xml:space="preserve"> E-books nao funcionam mais. A galera nao se cadastra para receber e-book. O ideal e entregar algo UTIL e pratico.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Opcoes priorizadas: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FERRAMENTA tipo calculadora, checklist interativo</w:t>
      </w:r>
      <w:r>
        <w:rPr>
          <w:rFonts w:ascii="Calibri" w:hAnsi="Calibri"/>
          <w:color w:val="000000"/>
          <w:sz w:val="22"/>
        </w:rPr>
        <w:t xml:space="preserve"> — algo que o medico USA, nao que ele LE. Porem, a calculadora de precificacao pode nao funcionar sozinha (precificacao e muito pessoal, sem conversa o medico vai errar). </w:t>
      </w:r>
      <w:r>
        <w:rPr>
          <w:rFonts w:ascii="Calibri" w:hAnsi="Calibri"/>
          <w:b/>
          <w:color w:val="000000"/>
          <w:sz w:val="22"/>
        </w:rPr>
        <w:t>A DEFINIR — pensar em que ferramenta seria util o suficiente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Mini-aula gravada</w:t>
      </w:r>
      <w:r>
        <w:rPr>
          <w:rFonts w:ascii="Calibri" w:hAnsi="Calibri"/>
          <w:color w:val="000000"/>
          <w:sz w:val="22"/>
        </w:rPr>
        <w:t xml:space="preserve"> — Dennis ja fez uma (27min, "4 principais erros de consultorio particular", YouTube privado, so com link). Divulgou pouco. Pode funcionar como isca. Referencia: modelo da MasterMind de Marte — mini curso gratuito como porta de entrada, nao para lucrar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Checklist de Consultorio Premium</w:t>
      </w:r>
      <w:r>
        <w:rPr>
          <w:rFonts w:ascii="Calibri" w:hAnsi="Calibri"/>
          <w:color w:val="000000"/>
          <w:sz w:val="22"/>
        </w:rPr>
        <w:t xml:space="preserve"> — algo pratico e rapido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ATENCAO:</w:t>
      </w:r>
      <w:r>
        <w:rPr>
          <w:rFonts w:ascii="Calibri" w:hAnsi="Calibri"/>
          <w:color w:val="000000"/>
          <w:sz w:val="22"/>
        </w:rPr>
        <w:t xml:space="preserve"> No grupo de medicos, conteudo aleatorio tipo "olha aqui um presente" NAO funciona. Precisa de contexto/gancho ANTES de entregar a isca. Sem um minimo de conversa previa, o medico nao vai assistir/usar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Opcoes DESCARTADAS:</w:t>
      </w:r>
    </w:p>
    <w:p>
      <w:pPr>
        <w:pStyle w:val="ListBullet"/>
        <w:spacing w:after="40"/>
        <w:jc w:val="both"/>
      </w:pPr>
      <w:r>
        <w:rPr>
          <w:rFonts w:ascii="Calibri" w:hAnsi="Calibri"/>
          <w:strike/>
          <w:color w:val="999999"/>
          <w:sz w:val="22"/>
        </w:rPr>
        <w:t>PDF/e-book</w:t>
      </w:r>
      <w:r>
        <w:rPr>
          <w:rFonts w:ascii="Calibri" w:hAnsi="Calibri"/>
          <w:color w:val="000000"/>
          <w:sz w:val="22"/>
        </w:rPr>
        <w:t xml:space="preserve"> — nao funciona mais como isca</w:t>
      </w:r>
    </w:p>
    <w:p>
      <w:pPr>
        <w:pStyle w:val="ListBullet"/>
        <w:spacing w:after="40"/>
        <w:jc w:val="both"/>
      </w:pPr>
      <w:r>
        <w:rPr>
          <w:rFonts w:ascii="Calibri" w:hAnsi="Calibri"/>
          <w:strike/>
          <w:color w:val="999999"/>
          <w:sz w:val="22"/>
        </w:rPr>
        <w:t>Calculadora de precificacao sozinha</w:t>
      </w:r>
      <w:r>
        <w:rPr>
          <w:rFonts w:ascii="Calibri" w:hAnsi="Calibri"/>
          <w:color w:val="000000"/>
          <w:sz w:val="22"/>
        </w:rPr>
        <w:t xml:space="preserve"> — precificacao e muito pessoal, sem conversa vai dar errado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Onde colocar a isca: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Link na bio do Instagram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Pop-up na landing page (em troca de email)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Anúncios de tráfego pago (campanha de geração de leads)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Nos grupos de WhatsApp (indiretamente)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QR code em material físico para congressos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Ferramentas para gerenciar a lista:</w:t>
      </w:r>
    </w:p>
    <w:p>
      <w:pPr>
        <w:pStyle w:val="ListBullet"/>
        <w:spacing w:after="40"/>
        <w:jc w:val="both"/>
      </w:pPr>
      <w:r>
        <w:rPr>
          <w:rFonts w:ascii="Calibri" w:hAnsi="Calibri"/>
          <w:strike/>
          <w:color w:val="999999"/>
          <w:sz w:val="22"/>
        </w:rPr>
        <w:t>Email: RD Station ou Mailchimp</w:t>
      </w:r>
      <w:r>
        <w:rPr>
          <w:rFonts w:ascii="Calibri" w:hAnsi="Calibri"/>
          <w:color w:val="000000"/>
          <w:sz w:val="22"/>
        </w:rPr>
        <w:t xml:space="preserve"> — </w:t>
      </w:r>
      <w:r>
        <w:rPr>
          <w:rFonts w:ascii="Calibri" w:hAnsi="Calibri"/>
          <w:b/>
          <w:color w:val="000000"/>
          <w:sz w:val="22"/>
        </w:rPr>
        <w:t>REMOVIDO, tudo por WhatsApp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WhatsApp: lista de transmissao (limite 256) + Manychat ou Botconversa para automacao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CRM simples: Planilha Google ou Trello para inicio; HubSpot free para escalar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Meta de lista: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30 dias: 100-200 contatos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60 dias: 300-500 contatos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90 dias: 500-1.000 contatos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Para primeira imersão viável: mínimo 300 leads qualificados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Métricas: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Custo por lead (via tráfego pago): R$8-25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Taxa de abertura de email (lista médica): 25-40%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Taxa de clique em email: 3-8%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Taxa de conversão da lista para compra de ingresso: 2-5%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F) EVENTOS MÉDICOS PRESENCIAIS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Tipos de eventos para captar: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Congressos de especialidade (SBEM, SBD, ABESO, congressos de nutrologia)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Simpósios regionais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Encontros de residentes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Jantares de sociedades médicas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Feiras de equipamentos médicos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Como captar no evento: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Stand simples (R$2.000-8.000 dependendo do evento) com QR code para isca digital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Palestra como convidado (custo: zero se conseguir vaga; ou R$3.000-10.000 como patrocinador)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Networking no coffee break com cartão de visita que tem QR code para conteúdo gratuito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Parceria com laboratório que já tem stand (dividir espaço, custo menor)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que FUNCIONA no stand: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Tela passando depoimentos de resultados de pacientes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Banner com headline provocativa: "Quanto você cobra na sua consulta de emagrecimento?"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Tablet para o médico preencher uma "avaliação gratuita do posicionamento da clínica dele" (= formulário de lead)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Brinde: nada de caneta — dar acesso a conteúdo exclusivo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Métricas: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Custo: R$2.000-15.000 por evento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Volume: 20-80 leads qualificados por evento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Taxa de conversão: 5-10% dos leads captados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Tempo: depende do calendário de eventos (planejar com 3-6 meses)</w:t>
      </w:r>
    </w:p>
    <w:p>
      <w:pPr>
        <w:spacing w:before="160" w:after="80"/>
        <w:jc w:val="both"/>
      </w:pPr>
      <w:r>
        <w:rPr>
          <w:rFonts w:ascii="Calibri" w:hAnsi="Calibri"/>
          <w:b/>
          <w:strike/>
          <w:color w:val="999999"/>
          <w:sz w:val="22"/>
        </w:rPr>
        <w:t>G) LINKEDIN</w:t>
      </w:r>
      <w:r>
        <w:rPr>
          <w:rFonts w:ascii="Calibri" w:hAnsi="Calibri"/>
          <w:b/>
          <w:color w:val="2C3E50"/>
          <w:sz w:val="22"/>
        </w:rPr>
        <w:t xml:space="preserve"> — REMOVIDO</w:t>
      </w:r>
    </w:p>
    <w:p>
      <w:pPr>
        <w:spacing w:before="80" w:after="80"/>
        <w:ind w:left="567"/>
        <w:jc w:val="both"/>
      </w:pPr>
      <w:r>
        <w:rPr>
          <w:rFonts w:ascii="Calibri" w:hAnsi="Calibri"/>
          <w:b/>
          <w:i/>
          <w:color w:val="555555"/>
          <w:sz w:val="22"/>
        </w:rPr>
        <w:t>DECISAO DA REUNIAO 17/07: LinkedIn REMOVIDO do plano de captacao. Dennis e Laura decidiram que nao vao usar LinkedIn. Todo o esforco de captacao sera concentrado em Instagram, trafego pago, grupos de WhatsApp e lista propria.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2.2 LANDING PAGE — ESTRUTURA COMPLETA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ESTRUTURA IDEAL (ordem das seções, de cima para baixo):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1. HEADER (above the fold — o que aparece sem rolar)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Logo Everest Mentoring (canto superior esquerdo) — </w:t>
      </w:r>
      <w:r>
        <w:rPr>
          <w:rFonts w:ascii="Calibri" w:hAnsi="Calibri"/>
          <w:b/>
          <w:color w:val="000000"/>
          <w:sz w:val="22"/>
        </w:rPr>
        <w:t>PENDENTE — logo ainda nao definido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Headline principal (ver exemplos abaixo) — </w:t>
      </w:r>
      <w:r>
        <w:rPr>
          <w:rFonts w:ascii="Calibri" w:hAnsi="Calibri"/>
          <w:b/>
          <w:color w:val="000000"/>
          <w:sz w:val="22"/>
        </w:rPr>
        <w:t>PENDENTE — headline ainda nao definida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Subheadline de 1-2 linhas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Vídeo de vendas: </w:t>
      </w:r>
      <w:r>
        <w:rPr>
          <w:rFonts w:ascii="Calibri" w:hAnsi="Calibri"/>
          <w:b/>
          <w:color w:val="000000"/>
          <w:sz w:val="22"/>
        </w:rPr>
        <w:t>IMPORTANTE — medico NAO assiste video aleatorio longo.</w:t>
      </w:r>
      <w:r>
        <w:rPr>
          <w:rFonts w:ascii="Calibri" w:hAnsi="Calibri"/>
          <w:color w:val="000000"/>
          <w:sz w:val="22"/>
        </w:rPr>
        <w:t xml:space="preserve"> O que funciona melhor: video curto com gancho tipo "4 principais erros de consultorio particular" (Dennis ja testou formato de 27min no YouTube privado). Usar video curto de 3-5 minutos como gancho, nao VSL de 15 minutos. OU foto profissional do Dennis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Botão CTA: "QUERO MINHA VAGA" (cor contrastante, grande)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Elemento de urgência: "Apenas [X] vagas disponíveis para [DATA]"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2. BLOCO DE DOR (logo abaixo do fold)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Título: "Você é médico e se identifica com isso?"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Lista de 5-7 dores em formato de bullet points: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"Atende por convênio e não consegue sair dessa roda"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"Cobra menos de R$500 na consulta e sabe que deveria cobrar mais"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"Vê colegas faturando 5x mais e não entende como"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"Trabalha 12h por dia e ainda assim o faturamento não cresce"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"Quer montar uma clínica de emagrecimento mas não sabe por onde começar"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"Já investiu em cursos e congressos mas nada mudou no faturamento"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"Tem medo de se posicionar nas redes sociais e ser criticado por colegas"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3. BLOCO DE APRESENTAÇÃO DO DENNIS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Foto profissional (jaleco, consultório ao fundo)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Mini bio focada em RESULTADOS, não em currículo: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"Dr. Dennis Salles construiu um consultório que fatura R$[X]/mês sem convênio"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"Atende [X] pacientes por mês com ticket médio de R$[X]"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"Em [X] anos, saiu de [situação anterior] para [situação atual]"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CRM ativo (número de registro — gera confiança entre médicos)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Especializações relevantes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4. BLOCO DE PROVA SOCIAL (o que usar sem ter depoimentos de alunos)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Como não tem alunos ainda, usar estas provas sociais: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Resultados do próprio consultório NES: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Faturamento mensal (gráfico de crescimento)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Número de pacientes atendidos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Ticket médio das consultas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Taxa de retorno de pacientes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Tempo de espera para agenda (lista de espera = prova de demanda)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Resultados clínicos dos pacientes: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Casos de sucesso de emagrecimento (antes/depois, com autorização)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Métricas de saúde: redução de HbA1c, lipídeos, pressão arterial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Quantidade de pacientes que saíram de medicação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Autoridade institucional: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Participação em congressos como palestrante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Publicações científicas (se houver)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Matérias em mídia (se houver)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Parcerias com laboratórios ou sociedades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Prova social implícita: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"Mais de [X] médicos já se inscreveram na lista de espera"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"Conteúdo validado por [X] especialistas"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Logos de sociedades médicas que reconhecem o Dennis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Depoimentos de pacientes</w:t>
      </w:r>
      <w:r>
        <w:rPr>
          <w:rFonts w:ascii="Calibri" w:hAnsi="Calibri"/>
          <w:color w:val="000000"/>
          <w:sz w:val="22"/>
        </w:rPr>
        <w:t xml:space="preserve"> (não de alunos, mas de pacientes):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"Dr. Dennis mudou minha relação com meu corpo" — isso mostra que ele é bom clinicamente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5. BLOCO "O QUE VOCÊ VAI APRENDER"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Dividir em dois blocos claros: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MANHÃ — BLOCO CLÍNICO (Emagrecimento)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Protocolos atualizados de emagrecimento baseados em evidência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estruturar a primeira consulta para fidelizar o paciente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Farmacologia prática: GLP-1, combinações, doses, manejo de efeitos adversos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Nutrição aplicada: como orientar sem ser nutricionista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Casos clínicos reais com discussão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TARDE — BLOCO COMERCIAL (Precificação e Vendas)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precificar consulta e procedimentos para faturar R$100k+/mês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Estrutura de pacotes e programas de acompanhamento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usar redes sociais para atrair pacientes sem ferir ética médica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Gestão financeira da clínica: custos, margem, ponto de equilíbrio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(O pitch da mentoria vem no final — NÃO mencionar isso na landing page)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6. BLOCO DE DIFERENCIAÇÃO DE TICKETS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ESSENCIAL (R$999)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PREMIUM (R$2.000)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Acesso à imersão ao vivo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✅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✅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Material de apoio digital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✅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✅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Certificado de participação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✅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✅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Gravação completa do evento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❌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✅ por 12 meses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7. BLOCO DE GARANTIA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Problema atual:</w:t>
      </w:r>
      <w:r>
        <w:rPr>
          <w:rFonts w:ascii="Calibri" w:hAnsi="Calibri"/>
          <w:color w:val="000000"/>
          <w:sz w:val="22"/>
        </w:rPr>
        <w:t xml:space="preserve"> garantia de 7 dias = pessoa assiste a imersão e pede reembolso.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Solução — Garantia Condicional de Satisfação: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Texto sugerido:</w:t>
      </w:r>
    </w:p>
    <w:p>
      <w:pPr>
        <w:spacing w:before="80" w:after="80"/>
        <w:ind w:left="567"/>
        <w:jc w:val="both"/>
      </w:pPr>
      <w:r>
        <w:rPr>
          <w:rFonts w:ascii="Calibri" w:hAnsi="Calibri"/>
          <w:i/>
          <w:color w:val="555555"/>
          <w:sz w:val="22"/>
        </w:rPr>
        <w:t>"Garantia de satisfação: se nas primeiras 2 horas de imersão você sentir que o conteúdo não está à altura, levante a mão, avise nossa equipe e devolvemos 100% do seu investimento ali mesmo, na hora. Sem perguntas. Porém, não oferecemos reembolso após as 2 primeiras horas, pois a imersão é ao vivo e você terá acesso ao conteúdo completo."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Por que funciona: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Mostra confiança no produto (quem pede reembolso no meio do evento?)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Elimina a brecha de "assisti tudo e pedi reembolso"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É justo: quem não gostou do começo pode sair sem prejuízo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Para o ticket premium (com gravação): a gravação só é liberada 48h após o evento, após o prazo de reembolso presencial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8. BLOCO DE URGÊNCIA E ESCASSEZ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O que funciona sem ser apelativo para médico: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Vagas limitadas reais:</w:t>
      </w:r>
      <w:r>
        <w:rPr>
          <w:rFonts w:ascii="Calibri" w:hAnsi="Calibri"/>
          <w:color w:val="000000"/>
          <w:sz w:val="22"/>
        </w:rPr>
        <w:t xml:space="preserve"> "Limitamos a [30-50] participantes para garantir interação com o Dr. Dennis" — e realmente limitar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Data real:</w:t>
      </w:r>
      <w:r>
        <w:rPr>
          <w:rFonts w:ascii="Calibri" w:hAnsi="Calibri"/>
          <w:color w:val="000000"/>
          <w:sz w:val="22"/>
        </w:rPr>
        <w:t xml:space="preserve"> "Próxima imersão: [DATA]. Não temos previsão da seguinte." — se for verdade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Lotes de preço:</w:t>
      </w:r>
      <w:r>
        <w:rPr>
          <w:rFonts w:ascii="Calibri" w:hAnsi="Calibri"/>
          <w:color w:val="000000"/>
          <w:sz w:val="22"/>
        </w:rPr>
        <w:t xml:space="preserve"> Lote 1 (primeiros 15) com desconto → Lote 2 preço cheio → Lote 3 últimas vagas com acréscimo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Contador real de vagas:</w:t>
      </w:r>
      <w:r>
        <w:rPr>
          <w:rFonts w:ascii="Calibri" w:hAnsi="Calibri"/>
          <w:color w:val="000000"/>
          <w:sz w:val="22"/>
        </w:rPr>
        <w:t xml:space="preserve"> "[X] das [Y] vagas preenchidas" — atualizado em tempo real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O que NÃO funciona para médico: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Contador regressivo fake que reseta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"Só hoje" quando claramente não é só hoje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Urgência artificial com cores vermelhas piscando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"Vagas esgotando" quando ninguém comprou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9. BLOCO FAQ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Perguntas que médico faz antes de comprar: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"Dá para assistir depois?"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Ticket Essencial: a imersão é 100% ao vivo, sem gravação. Se não puder no dia, recomendamos o ticket Premium que inclui acesso à gravação por 12 meses.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"Esse conteúdo vale pontos de CME (Educação Médica Continuada)?"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Se tiver parceria com sociedade: sim. Se não: ser honesto e dizer que está em processo.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"É voltado para qual especialidade?"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Qualquer médico que atende ou quer atender emagrecimento: clínico geral, endocrinologista, nutrólogo, dermatologista, cirurgião plástico.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"O conteúdo é baseado em evidência?"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Sim. Todos os protocolos apresentados são referenciados em literatura científica atualizada. Dr. Dennis apresenta os estudos que embasam cada conduta.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"Posso levar meu sócio/parceiro de clínica?"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Cada participante precisa do seu ingresso. Oferecemos desconto para duplas: [definir].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"Qual a diferença entre a imersão e a mentoria?"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A imersão é um evento de 1 dia com conteúdo denso. A mentoria é um programa de 12 meses de acompanhamento semanal com suporte contínuo e evento presencial incluído. Na imersão, apresentamos como a mentoria funciona.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"Emite nota fiscal?"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Sim.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"Posso parcelar?"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Sim, em até 12x no cartão.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"O que acontece se eu não puder ir no dia?"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Ticket Essencial: oferecemos transferência para próxima turma (sem reembolso). Ticket Premium: você recebe a gravação.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"É presencial ou online?"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→ Online ao vivo, via Zoom/plataforma. Você participa de qualquer lugar.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10. BLOCO FINAL — CTA FORTE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Repetir headline principal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Repetir urgência (vagas/data)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Botão CTA grande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Selo de segurança do pagamento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Logos de cartões aceitos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11. RODAPÉ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Termos de uso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Política de privacidade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CNPJ da empresa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Contato (email e WhatsApp para dúvidas)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HEADLINES QUE FUNCIONAM PARA MÉDICO (10 opções):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"Médico: o que separa quem fatura R$15k de quem fatura R$200k por mês é o que você vai aprender neste dia."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"Em 1 dia, aprenda os protocolos clínicos e comerciais que levaram o consultório NES de R$[X] para R$[Y]/mês."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"A imersão que vai mudar como você pratica e precifica emagrecimento."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"Médico, você merece faturar mais. Nesta imersão, eu mostro exatamente como."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"Emagrecimento é a especialidade mais lucrativa da medicina atual. Você está aproveitando?"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"Pare de cobrar R$300 na consulta. Aprenda a cobrar R$1.500 — e ter fila de espera."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"Imersão Everest: protocolos de emagrecimento + estratégia comercial para médicos que querem mais."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"O consultório que fatura R$200k/mês: os bastidores abertos em 1 dia de imersão."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"Eu sou médico como você. E eu descobri como transformar emagrecimento no consultório mais lucrativo da minha vida."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"Chega de sobreviver de convênio. Existe um caminho melhor — e eu vou te mostrar em 8 horas."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Recomendação:</w:t>
      </w:r>
      <w:r>
        <w:rPr>
          <w:rFonts w:ascii="Calibri" w:hAnsi="Calibri"/>
          <w:color w:val="000000"/>
          <w:sz w:val="22"/>
        </w:rPr>
        <w:t xml:space="preserve"> usar a headline 8 ou 9 para a primeira versão. Testar A/B com a 1 ou 6.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MOBILE VS DESKTOP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Priorizar mobile ABSOLUTAMENTE.</w:t>
      </w:r>
      <w:r>
        <w:rPr>
          <w:rFonts w:ascii="Calibri" w:hAnsi="Calibri"/>
          <w:color w:val="000000"/>
          <w:sz w:val="22"/>
        </w:rPr>
        <w:t xml:space="preserve"> 78-85% do tráfego médico vem do celular (Instagram → landing page).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Botão CTA fixo no rodapé mobile (floating button)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Textos curtos, parágrafos de 2-3 linhas máximo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Imagens otimizadas (WebP, máximo 200kb cada)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Formulário com no máximo 3 campos: Nome, Email, WhatsApp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VELOCIDADE DE CARREGAMENTO — PRIORIDADE MAXIMA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PRIORIDADE: Ja tivemos problema com pagina lenta. Velocidade de carregamento e CRITICA.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Cada segundo a mais de carregamento = 7% menos conversão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Meta: carregar em menos de 3 segundos no 4G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Usar PageSpeed Insights do Google para testar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Hospedagem em servidor brasileiro (não internacional)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Evitar plugins pesados, vídeos em autoplay, fontes externas pesadas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ELEMENTOS VISUAIS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Foto do Dennis:</w:t>
      </w:r>
      <w:r>
        <w:rPr>
          <w:rFonts w:ascii="Calibri" w:hAnsi="Calibri"/>
          <w:color w:val="000000"/>
          <w:sz w:val="22"/>
        </w:rPr>
        <w:t xml:space="preserve"> obrigatória. Jaleco, consultório real ao fundo. Expressão séria/confiante (não sorriso forçado)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Vídeo de vendas (VSL):</w:t>
      </w:r>
      <w:r>
        <w:rPr>
          <w:rFonts w:ascii="Calibri" w:hAnsi="Calibri"/>
          <w:color w:val="000000"/>
          <w:sz w:val="22"/>
        </w:rPr>
        <w:t xml:space="preserve"> altamente recomendado. 8-15 minutos. Dennis falando direto para câmera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Depoimentos em vídeo:</w:t>
      </w:r>
      <w:r>
        <w:rPr>
          <w:rFonts w:ascii="Calibri" w:hAnsi="Calibri"/>
          <w:color w:val="000000"/>
          <w:sz w:val="22"/>
        </w:rPr>
        <w:t xml:space="preserve"> dos pacientes (resultados clínicos) e, quando tiver, de médicos que participaram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Paleta de cores:</w:t>
      </w:r>
      <w:r>
        <w:rPr>
          <w:rFonts w:ascii="Calibri" w:hAnsi="Calibri"/>
          <w:color w:val="000000"/>
          <w:sz w:val="22"/>
        </w:rPr>
        <w:t xml:space="preserve"> tons sóbrios — azul escuro, branco, cinza. Nada de verde neon ou laranja gritante. Médico associa cores sóbrias com seriedade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Tipografia:</w:t>
      </w:r>
      <w:r>
        <w:rPr>
          <w:rFonts w:ascii="Calibri" w:hAnsi="Calibri"/>
          <w:color w:val="000000"/>
          <w:sz w:val="22"/>
        </w:rPr>
        <w:t xml:space="preserve"> fontes serifadas ou sans-serif elegantes (Playfair Display, Inter, Montserrat)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2.3 SEQUÊNCIA DE CAPTAÇÃO — FUNIL COMPLETO</w:t>
      </w:r>
    </w:p>
    <w:p>
      <w:pPr>
        <w:spacing w:before="80" w:after="80"/>
        <w:ind w:left="567"/>
        <w:jc w:val="both"/>
      </w:pPr>
      <w:r>
        <w:rPr>
          <w:rFonts w:ascii="Calibri" w:hAnsi="Calibri"/>
          <w:b/>
          <w:i/>
          <w:color w:val="555555"/>
          <w:sz w:val="22"/>
        </w:rPr>
        <w:t>DECISÃO DA REUNIÃO: Email descartado da sequencia de captacao. Toda a nutrição e aquecimento sera feita por WhatsApp apenas.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TOPO DO FUNIL</w:t>
        <w:br/>
        <w:t>━━━━━━━━━━━━━━━━━━━━━━━━━━━━━━━━━━━━━━━━━━━</w:t>
        <w:br/>
        <w:t>[Anúncio / Post orgânico / Grupo WhatsApp]</w:t>
        <w:br/>
        <w:t xml:space="preserve">              │</w:t>
        <w:br/>
        <w:t xml:space="preserve">              ▼</w:t>
        <w:br/>
        <w:t>[Landing page da ISCA DIGITAL] ─── captura WhatsApp</w:t>
        <w:br/>
        <w:t xml:space="preserve">              │</w:t>
        <w:br/>
        <w:t xml:space="preserve">              ▼ (taxa de conversão: 25-40%)</w:t>
        <w:br/>
        <w:t>[Lead capturado — entra na automação de WhatsApp]</w:t>
        <w:br/>
        <w:t xml:space="preserve">              │</w:t>
        <w:br/>
        <w:t xml:space="preserve">              ├──► WhatsApp Msg 1 (imediato): entrega da isca + apresentação</w:t>
        <w:br/>
        <w:t xml:space="preserve">              ├──► WhatsApp Msg 2 (dia 2): pergunta sobre precificação</w:t>
        <w:br/>
        <w:t xml:space="preserve">              ├──► WhatsApp Msg 3 (dia 4): link para conteúdo/vídeo curto</w:t>
        <w:br/>
        <w:t xml:space="preserve">              ├──► WhatsApp Msg 4 (dia 6): convite para imersão</w:t>
        <w:br/>
        <w:t xml:space="preserve">              ├──► WhatsApp Msg 5 (dia 8): escassez (para quem não comprou)</w:t>
        <w:br/>
        <w:t xml:space="preserve">              │</w:t>
        <w:br/>
        <w:t>MEIO DO FUNIL</w:t>
        <w:br/>
        <w:t>━━━━━━━━━━━━━━━━━━━━━━━━━━━━━━━━━━━━━━━━━━━</w:t>
        <w:br/>
        <w:t xml:space="preserve">              │</w:t>
        <w:br/>
        <w:t xml:space="preserve">              ▼</w:t>
        <w:br/>
        <w:t>[Landing page da IMERSÃO] ─── checkout integrado</w:t>
        <w:br/>
        <w:t xml:space="preserve">              │</w:t>
        <w:br/>
        <w:t xml:space="preserve">              ▼ (taxa de conversão: 3-8% dos leads)</w:t>
        <w:br/>
        <w:t>[COMPRA DO INGRESSO]</w:t>
        <w:br/>
        <w:t xml:space="preserve">              │</w:t>
        <w:br/>
        <w:t xml:space="preserve">              ▼</w:t>
        <w:br/>
        <w:t>[Página de obrigado + WhatsApp de confirmação]</w:t>
        <w:br/>
        <w:t xml:space="preserve">              │</w:t>
        <w:br/>
        <w:t xml:space="preserve">              ├──► Sequência de aquecimento pré-evento (ver abaixo)</w:t>
        <w:br/>
        <w:t xml:space="preserve">              │</w:t>
        <w:br/>
        <w:t>FUNDO DO FUNIL</w:t>
        <w:br/>
        <w:t>━━━━━━━━━━━━━━━━━━━━━━━━━━━━━━━━━━━━━━━━━━━</w:t>
        <w:br/>
        <w:t xml:space="preserve">              │</w:t>
        <w:br/>
        <w:t xml:space="preserve">              ▼</w:t>
        <w:br/>
        <w:t>[DIA DA IMERSÃO]</w:t>
        <w:br/>
        <w:t xml:space="preserve">              │</w:t>
        <w:br/>
        <w:t xml:space="preserve">              ▼</w:t>
        <w:br/>
        <w:t>[PITCH DA MENTORIA] ─── checkout separado</w:t>
        <w:br/>
        <w:t xml:space="preserve">              │</w:t>
        <w:br/>
        <w:t xml:space="preserve">              ▼ (taxa de conversão: 10-20% dos presentes)</w:t>
        <w:br/>
        <w:t>[VENDA DA MENTORIA]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SEQUÊNCIA DE WHATSAPP — AQUECIMENTO PÓS-DOWNLOAD (rascunho do Dennis)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1 — Imediato após captura (download da isca digital)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Oi [nome], vi que você baixou o documento [tal]. Espero que seja útil.</w:t>
        <w:br/>
        <w:t>Nos próximos dias vou compartilhar alguns conteúdos exclusivos com</w:t>
        <w:br/>
        <w:t>você aqui pelo WhatsApp. Se preferir não receber, só me avisa.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2 — Dia 2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Uma pergunta rápida: quanto você cobra hoje na sua consulta de</w:t>
        <w:br/>
        <w:t>emagrecimento? Pode responder aqui, é curiosidade mesmo.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3 — Dia 4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[Link para conteúdo/vídeo curto]</w:t>
        <w:br/>
        <w:br/>
        <w:t>Esse material mostra como estruturei a precificação do meu consultório.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4 — Dia 6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Estou organizando uma imersão online pra médicos. É um dia inteiro</w:t>
        <w:br/>
        <w:t>ao vivo com tudo que eu uso no meu consultório. Ainda tenho vaga,</w:t>
        <w:br/>
        <w:t>se quiser saber mais:</w:t>
        <w:br/>
        <w:br/>
        <w:t>[link da landing page]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5 — Dia 8 (só para quem não comprou)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Só temos [X] médicos confirmados na imersão Everest.</w:t>
        <w:br/>
        <w:t>[Se puder: listar especialidades — "3 endocrinologistas, 2 dermatologistas..."]</w:t>
        <w:br/>
        <w:br/>
        <w:t>Se tiver qualquer dúvida que esteja te impedindo de participar,</w:t>
        <w:br/>
        <w:t>me diz aqui que eu respondo na hora.</w:t>
        <w:br/>
        <w:br/>
        <w:t>[Link do checkout]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RETARGETING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Como fazer: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Pixel do Meta instalado na landing page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Criar audiência: "Visitou a página mas não comprou" (últimos 7-14 dias)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Anúncio de retargeting com abordagem diferente: depoimento, FAQ em vídeo, ou o Dennis respondendo objeções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Investimento em retargeting:</w:t>
      </w:r>
      <w:r>
        <w:rPr>
          <w:rFonts w:ascii="Calibri" w:hAnsi="Calibri"/>
          <w:color w:val="000000"/>
          <w:sz w:val="22"/>
        </w:rPr>
        <w:t xml:space="preserve"> 20-30% do orçamento total de tráfego pago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Taxa de conversão do retargeting:</w:t>
      </w:r>
      <w:r>
        <w:rPr>
          <w:rFonts w:ascii="Calibri" w:hAnsi="Calibri"/>
          <w:color w:val="000000"/>
          <w:sz w:val="22"/>
        </w:rPr>
        <w:t xml:space="preserve"> 2-5x maior que tráfego frio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CARRINHO ABANDONADO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Sequência de recuperação: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30 minutos após abandono:</w:t>
      </w:r>
      <w:r>
        <w:rPr>
          <w:rFonts w:ascii="Calibri" w:hAnsi="Calibri"/>
          <w:color w:val="000000"/>
          <w:sz w:val="22"/>
        </w:rPr>
        <w:t xml:space="preserve"> email automático — "Você esqueceu algo? Sua vaga está reservada por 24h"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4 horas após:</w:t>
      </w:r>
      <w:r>
        <w:rPr>
          <w:rFonts w:ascii="Calibri" w:hAnsi="Calibri"/>
          <w:color w:val="000000"/>
          <w:sz w:val="22"/>
        </w:rPr>
        <w:t xml:space="preserve"> WhatsApp — "Dr(a). [Nome], vi que você iniciou a inscrição mas não finalizou. Posso ajudar com alguma dúvida?"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24 horas após:</w:t>
      </w:r>
      <w:r>
        <w:rPr>
          <w:rFonts w:ascii="Calibri" w:hAnsi="Calibri"/>
          <w:color w:val="000000"/>
          <w:sz w:val="22"/>
        </w:rPr>
        <w:t xml:space="preserve"> email — "Sua vaga na imersão Everest ainda está disponível. [X] pessoas se inscreveram desde ontem."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48 horas após:</w:t>
      </w:r>
      <w:r>
        <w:rPr>
          <w:rFonts w:ascii="Calibri" w:hAnsi="Calibri"/>
          <w:color w:val="000000"/>
          <w:sz w:val="22"/>
        </w:rPr>
        <w:t xml:space="preserve"> WhatsApp final — "Último aviso: a vaga que você reservou será liberada amanhã."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Taxa de recuperação esperada:</w:t>
      </w:r>
      <w:r>
        <w:rPr>
          <w:rFonts w:ascii="Calibri" w:hAnsi="Calibri"/>
          <w:color w:val="000000"/>
          <w:sz w:val="22"/>
        </w:rPr>
        <w:t xml:space="preserve"> 10-25% dos carrinhos abandonados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PRAZO IDEAL ENTRE ABERTURA DE CARRINHO E EVENTO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Mínimo:</w:t>
      </w:r>
      <w:r>
        <w:rPr>
          <w:rFonts w:ascii="Calibri" w:hAnsi="Calibri"/>
          <w:color w:val="000000"/>
          <w:sz w:val="22"/>
        </w:rPr>
        <w:t xml:space="preserve"> 21 dias (tempo suficiente para funil de emails + tráfego pago)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Ideal:</w:t>
      </w:r>
      <w:r>
        <w:rPr>
          <w:rFonts w:ascii="Calibri" w:hAnsi="Calibri"/>
          <w:color w:val="000000"/>
          <w:sz w:val="22"/>
        </w:rPr>
        <w:t xml:space="preserve"> 30-45 dias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Máximo:</w:t>
      </w:r>
      <w:r>
        <w:rPr>
          <w:rFonts w:ascii="Calibri" w:hAnsi="Calibri"/>
          <w:color w:val="000000"/>
          <w:sz w:val="22"/>
        </w:rPr>
        <w:t xml:space="preserve"> 60 dias (mais que isso, perde urgência)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Dividir em lotes: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Lote 1 (dias 1-15): preço com desconto de 20%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Lote 2 (dias 16-30): preço cheio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Lote 3 (dias 31-45): preço com acréscimo de 10-15% ("últimas vagas")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2.4 DIFERENCIAÇÃO DE TICKETS — SOLUÇÃO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Decisao da reuniao: a UNICA diferenca entre R$999 e R$2.000 e a GRAVACAO.</w:t>
      </w:r>
      <w:r>
        <w:rPr>
          <w:rFonts w:ascii="Calibri" w:hAnsi="Calibri"/>
          <w:color w:val="000000"/>
          <w:sz w:val="22"/>
        </w:rPr>
        <w:t xml:space="preserve"> Sessao de mentoria em grupo pos-evento — REMOVIDA. Acesso ao grupo VIP — REMOVIDO.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TICKET ESSENCIAL — R$999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Acesso à imersão ao vivo (manhã clínica + tarde comercial)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Material digital de apoio (slides, protocolos em PDF)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Certificado de participação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Acesso ao grupo geral de WhatsApp do evento (encerra no dia)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TICKET PREMIUM — R$2.000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Tudo do Essencial, mais: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Gravação completa do evento (acesso por 12 meses)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Garantia de 7 dias:</w:t>
      </w:r>
      <w:r>
        <w:rPr>
          <w:rFonts w:ascii="Calibri" w:hAnsi="Calibri"/>
          <w:color w:val="000000"/>
          <w:sz w:val="22"/>
        </w:rPr>
        <w:t xml:space="preserve"> ponto a resolver. Problema: pessoa assiste a imersão e pede reembolso. </w:t>
      </w:r>
      <w:r>
        <w:rPr>
          <w:rFonts w:ascii="Calibri" w:hAnsi="Calibri"/>
          <w:b/>
          <w:color w:val="000000"/>
          <w:sz w:val="22"/>
        </w:rPr>
        <w:t>A VALIDAR — definir formato da garantia.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Proporção esperada de venda:</w:t>
      </w:r>
      <w:r>
        <w:rPr>
          <w:rFonts w:ascii="Calibri" w:hAnsi="Calibri"/>
          <w:color w:val="000000"/>
          <w:sz w:val="22"/>
        </w:rPr>
        <w:t xml:space="preserve"> 60% Essencial / 40% Premium (com boa copy, pode inverter para 45/55)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2.5 ARTEFATOS NECESSÁRIOS — LISTA COMPLETA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Artefato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Status necessário antes do lançamento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Quem faz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Landing page da isca digital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45 dias antes do evento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Dev/designer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Isca digital (PDF ou vídeo)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Pronto 45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designer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Landing page da imersão (com checkout)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30-45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Dev/designer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Página de obrigado (pós-compra)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junto com LP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Dev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Sequência de 6 emails de aquecimento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30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Copywriter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Sequência de 5 mensagens WhatsApp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30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Copywriter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3-5 criativos de anúncio (imagem + vídeo)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Prontos 30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Designer + Dennis (vídeos)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VSL (vídeo de vendas) 8-15min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Pronto 30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editor de vídeo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Pixel Meta + Google Analytics configurado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Pronto antes do tráfego rodar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Dev/analista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UTMs definidas para cada canal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Prontas antes do tráfego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Analista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Automação de email configurada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30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Analista/dev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Automação de WhatsApp configurada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30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Analista/dev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Sequência de carrinho abandonado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junto com checkout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Dev + copywriter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Emails de confirmação + lembrete do evento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Prontos 15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Copywriter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Apresentação (slides) da imersão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7 dias antes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designer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Checkout da mentoria (separado)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Pronto no dia do evento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Dev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Sequência de follow-up pós-evento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Pronta antes do evento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Copywriter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Plataforma de pagamento — RECOMENDAÇÃO: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Plataforma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Prós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Contras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Recomendação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Kiwify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Checkout otimizado, boa taxa de conversão, dashboard simples, bom para infoprodutores brasileiros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Menos robusto para assinaturas complexas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RECOMENDADA PARA COMEÇAR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Hotmart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Maior ecossistema de afiliados, robusto, programa de afiliados nativo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Checkout mais lento, taxa um pouco mais alta, mais complexo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Boa opção se quiser programa de afiliados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Eduzz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Boa para vendas com boleto, bom suporte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Menor que Hotmart, menos features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Não recomendo como primeira opção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Stripe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Mais profissional, menor taxa, aceita internacional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Precisa de integração própria, sem checkout pronto, sem afiliados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Para operação mais madura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Recomendação final:</w:t>
      </w:r>
      <w:r>
        <w:rPr>
          <w:rFonts w:ascii="Calibri" w:hAnsi="Calibri"/>
          <w:color w:val="000000"/>
          <w:sz w:val="22"/>
        </w:rPr>
        <w:t xml:space="preserve"> começar com </w:t>
      </w:r>
      <w:r>
        <w:rPr>
          <w:rFonts w:ascii="Calibri" w:hAnsi="Calibri"/>
          <w:b/>
          <w:color w:val="000000"/>
          <w:sz w:val="22"/>
        </w:rPr>
        <w:t>Kiwify</w:t>
      </w:r>
      <w:r>
        <w:rPr>
          <w:rFonts w:ascii="Calibri" w:hAnsi="Calibri"/>
          <w:color w:val="000000"/>
          <w:sz w:val="22"/>
        </w:rPr>
        <w:t xml:space="preserve"> pela simplicidade e otimização de checkout. Migrar para Stripe quando a operação escalar e precisar de mais controle.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Taxas de referência: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Kiwify: 8,99% + R$2,49 por venda (cartão) / 4,99% + R$2,49 (Pix/boleto)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Hotmart: 9,9% + R$1 por venda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Stripe: 3,99% + R$0,39 por venda (sem checkout, precisa construir)</w:t>
      </w:r>
    </w:p>
    <w:p>
      <w:pPr>
        <w:spacing w:before="0" w:after="0"/>
      </w:pPr>
      <w:r>
        <w:br w:type="page"/>
      </w:r>
    </w:p>
    <w:p>
      <w:pPr>
        <w:spacing w:before="0" w:after="200"/>
        <w:jc w:val="both"/>
      </w:pPr>
      <w:r>
        <w:rPr>
          <w:rFonts w:ascii="Calibri" w:hAnsi="Calibri"/>
          <w:b/>
          <w:color w:val="1A1A2E"/>
          <w:sz w:val="36"/>
        </w:rPr>
        <w:t>BLOCO 3 — O EVENTO (IMERSÃO DE 1 DIA)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3.1 — ROTEIRO COMPLETO DO DIA (MINUTO A MINUTO)</w:t>
      </w:r>
    </w:p>
    <w:p>
      <w:pPr>
        <w:spacing w:before="80" w:after="80"/>
        <w:ind w:left="567"/>
        <w:jc w:val="both"/>
      </w:pPr>
      <w:r>
        <w:rPr>
          <w:rFonts w:ascii="Calibri" w:hAnsi="Calibri"/>
          <w:b/>
          <w:i/>
          <w:color w:val="555555"/>
          <w:sz w:val="22"/>
        </w:rPr>
        <w:t>NOTA: Detalhamento do dia do evento — A DETALHAR DEPOIS. Dennis e Laura decidiram nao aprofundar agora (CONFIRMADO na reuniao de 17/07). A estrutura geral abaixo (manha clinica, tarde comercial, pitch no final) esta mantida, mas o roteiro minuto-a-minuto e template A PREENCHER.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PRINCÍPIO: CONSTRUIR DE TRÁS PRA FRENTE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O pitch da mentoria acontece às 17h. Todo o conteúdo do dia existe para criar o contexto emocional e racional para que o médico esteja pronto para dizer "sim" naquele momento.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Estrutura emocional do dia: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Manhã: "Eu não sabia tudo que não sabia" (gap de conhecimento clínico)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Início da tarde: "Eu estou perdendo dinheiro" (gap comercial)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Meio da tarde: "Agora sei o que preciso fazer" (clareza)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Final da tarde: "Mas não consigo fazer sozinho — preciso de ajuda" (necessidade)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Pitch: "A Everest Mentoring é essa ajuda" (solução)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ROTEIRO DETALHADO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07:45 - 08:00 | ABERTURA TÉCNICA (equipe)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Equipe entra na sala do Zoom/plataforma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Testa áudio, vídeo, slides, chat, enquetes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Coloca slide de "sala de espera" com música ambiente, logo da imersão, e texto: "Estamos quase começando. Enquanto espera, escreva no chat: seu nome, sua cidade, e sua especialidade"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Objetivo: gerar interação antes mesmo de começar. Quem chega cedo já está engajado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08:00 - 08:20 | ABERTURA + BOAS-VINDAS (Dennis)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entra, cumprimenta, lê nomes no chat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Apresentação pessoal breve: quem é, por que faz o que faz (história de origem — de onde veio, dificuldades, virada de chave)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NÃO É currículo. É história. Vulnerabilidade calculada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Enquete rápida no chat: "De 0 a 10, quanto você sabe sobre protocolos de emagrecimento?" (gera dado e engajamento)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Regras da casa: câmera ligada (incentivo, não obrigação), microfone mutado (usar chat), como fazer perguntas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Frase-chave: "Hoje eu vou te mostrar em um dia o que levei X anos para aprender. Se você aplicar 30% disso, sua prática clínica e seu faturamento vão mudar"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Criar conexão pessoal. O participante precisa pensar: "Esse cara é gente como eu e chegou onde eu quero chegar"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08:20 - 09:50 | BLOCO CLÍNICO 1: FUNDAMENTOS DO EMAGRECIMENTO (90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Conteúdo denso, prático, baseado em evidência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Temas sugeridos: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Fisiologia do emagrecimento (o que realmente funciona — separar mito de ciência)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Avaliação inicial do paciente obeso (checklist completo)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Exames que realmente importam (e os que são desperdício)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Caso clínico real #1: Dennis apresenta um caso do consultório dele, passo a passo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 cada 20 minutos: interação. Enquete, pergunta no chat, "quem já passou por isso?"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O participante pensar: "Caramba, eu não fazia isso" e "Ele sabe MUITO, preciso aprender mais com ele"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09:50 - 10:10 | INTERVALO 1 (20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Slide de intervalo com: logo, hora de voltar, música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Equipe posta no chat: "Aproveite para tomar um café. Voltamos às 10:10. Enquanto isso, escreva no chat: qual foi o maior insight até agora?"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pode responder 2-3 perguntas do chat rapidamente antes de sair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Descanso + marinar o conteúdo. A pergunta do insight força reflexão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10:10 - 11:40 | BLOCO CLÍNICO 2: PROTOCOLOS AVANÇADOS (90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Conteúdo mais avançado e prático: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Protocolos farmacológicos (com doses, combinações, cuidados)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Protocolos não farmacológicos (nutrição, exercício, sono, estresse)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Manejo de efeitos colaterais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Caso clínico real #2: caso mais complexo, comorbidades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que fazer quando o paciente para de perder peso (platô)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Dinâmica: apresentar um caso parcial e perguntar no chat "O que vocês fariam?" antes de dar a resposta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"Ele me deu protocolos que posso usar amanhã no consultório. Isso sozinho já valeu o ingresso"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11:40 - 12:00 | ENCERRAMENTO DA MANHÃ + TRANSIÇÃO (20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Recapitular os 3 maiores aprendizados da manhã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Enquete: "De 0 a 10, quanto conteúdo novo você aprendeu hoje de manhã?"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Frase de transição (CRUCIAL): "Agora você tem o conhecimento clínico. Mas deixa eu te fazer uma pergunta: de que adianta saber tudo isso se você cobra R$ 150 na consulta e atende 30 pacientes por dia correndo? À tarde, vou te mostrar como transformar esse conhecimento em um consultório lucrativo, sem se matar"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Criar a ponte emocional entre "saber medicina" e "ganhar dinheiro com medicina". Essa transição é onde o dia vira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12:00 - 13:30 | ALMOÇO (90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Slide de almoço: horário de volta, frase motivacional, link para playlist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Equipe manda no chat e no e-mail: "Voltamos às 13:30. A tarde vai mudar sua forma de pensar sobre consultório"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Dica:</w:t>
      </w:r>
      <w:r>
        <w:rPr>
          <w:rFonts w:ascii="Calibri" w:hAnsi="Calibri"/>
          <w:color w:val="000000"/>
          <w:sz w:val="22"/>
        </w:rPr>
        <w:t xml:space="preserve"> Mandar um PDF surpresa por e-mail durante o almoço: "Checklist de Avaliação do Paciente Obeso" — isso gera boa vontade e mostra generosidade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13:30 - 13:45 | REABERTURA (15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volta, re-energiza o grupo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"Como foi o almoço? Quem já está pensando em aplicar o que viu de manhã?"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Depoimento em vídeo (1-2 min): um médico que transformou seu consultório (se tiver). Se não tiver, o Dennis conta um caso de um colega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Reconectar a energia depois do almoço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13:45 - 15:15 | BLOCO COMERCIAL 1: PRECIFICAÇÃO E POSICIONAMENTO (90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Este é o bloco mais importante para a venda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Conteúdo: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Por que médico tem vergonha de cobrar (psicologia do preço)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calcular o preço real da sua consulta (planilha ao vivo)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Quanto médicos de emagrecimento cobram no Brasil (dados reais)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Posicionamento: como ser percebido como premium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Exercício ao vivo: cada um calcula seu preço ideal usando a planilha que Dennis compartilha na hora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Caso real: "Como eu saí de R$ X para R$ Y na minha consulta"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O participante descobre que está cobrando muito abaixo do que deveria. Sente raiva de si mesmo (construtiva). Pensa: "Preciso mudar isso AGORA"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15:15 - 15:35 | INTERVALO 2 (20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Mesmo formato do intervalo 1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Pergunta no chat: "Qual o valor que você descobriu que deveria estar cobrando?"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O participante verbaliza (escreve) o preço novo. Isso cria comprometimento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15:35 - 16:45 | BLOCO COMERCIAL 2: VENDAS E RECORRÊNCIA (70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Conteúdo: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Script de primeira consulta que converte paciente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apresentar o preço sem tremer na voz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criar pacotes de acompanhamento (recorrência)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lidar com "achei caro" do paciente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usar Instagram para atrair paciente certo (visão geral, não tutorial completo)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Os 3 pilares de um consultório lucrativo (método proprietário do Dennis — dar nome)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Transição sutil: "Isso que eu te mostrei é a superfície. Na mentoria, eu pego na sua mão e aplico tudo isso no SEU consultório, com SEU público, na SUA cidade"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O participante pensa: "Agora eu sei O QUE fazer, mas preciso de ajuda para COMO fazer no meu caso específico"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16:45 - 17:00 | ENCERRAMENTO EMOCIONAL (15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faz um recap do dia inteiro em 5 minutos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Fala sobre sua visão: "Eu acredito que médico não tem que escolher entre ser bom clinicamente e ter um consultório lucrativo. Dá pra ter os dois"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Momento de vulnerabilidade: contar um momento difícil da carreira e como superou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Enquete final: "Se existisse um programa onde eu te acompanhasse por 12 meses, com encontros semanais em grupo e onboarding individual, para aplicar tudo isso no seu consultório — você teria interesse?"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Objetivo:</w:t>
      </w:r>
      <w:r>
        <w:rPr>
          <w:rFonts w:ascii="Calibri" w:hAnsi="Calibri"/>
          <w:color w:val="000000"/>
          <w:sz w:val="22"/>
        </w:rPr>
        <w:t xml:space="preserve"> Priming emocional para o pitch. A enquete diz "sim" internamente antes da oferta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17:00 - 17:30 | O PITCH — APRESENTAÇÃO DA MENTORIA EVEREST (30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(Detalhado na seção 3.2 abaixo)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17:30 - 18:00 | Q&amp;A FINAL + ENCERRAMENTO (30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Responder perguntas sobre 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Reforçar os bônus de decisão rápida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Último CTA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Agradecimento sincero a todos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"Para quem quer seguir comigo, o link está no chat. Para quem não vai entrar agora, obrigado por este dia incrível. Apliquem o que aprenderam"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3.2 — O PITCH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ESTRUTURA DO PITCH (30 MINUTOS)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Minutos 0-5: A PONTE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"Hoje você aprendeu [recap dos 3 maiores pontos do dia]"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"Mas eu sei que aprender em um dia e aplicar sozinho são coisas diferentes"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"Nos últimos meses, eu montei um programa para resolver exatamente isso"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NÃO diga "eu vou te vender algo". Diga "eu quero te contar sobre algo que criei"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Minutos 5-10: O PROBLEMA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"O maior desafio do médico que quer crescer é: não tem com quem conversar sobre isso"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"Seus colegas da faculdade não entendem, sua família acha que médico já ganha bem, e os cursos de gestão não entendem a realidade do consultório"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"Você fica sozinho tentando descobrir tudo na tentativa e erro"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Validar a dor. O participante precisa se sentir visto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Minutos 10-15: A SOLUÇÃO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"A Everest Mentoring é um programa de 12 meses onde eu vou te acompanhar pessoalmente"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Apresentar o formato: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Encontros semanais em grupo — "Você aprende com os casos de outros médicos, toda semana"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Onboarding individual — "Eu faço um diagnóstico do seu consultório e monto seu plano personalizado"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1 evento presencial exclusivo para mentorados — "Networking presencial com o grupo"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Grupo exclusivo de WhatsApp — "Suporte contínuo"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Todos os materiais, templates, planilhas — "Você não precisa criar nada do zero"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Certificado de conclusão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Mostrar a ementa (slide com os temas dos encontros)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Minutos 15-18: OS BÔNUS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Bônus 1: Gravação desta imersão completa (valor: R$ 2.000 — para quem comprou sem gravação, é um bônus extra)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Bônus 2: Sessão individual extra de diagnóstico (45min) antes do primeiro encontro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Bônus 3: Acesso ao Playbook de Emagrecimento v2 (versão ampliada, só para mentorados)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Bônus 4: Encontro presencial exclusivo para mentorados (se aplicável)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"Esses bônus somados valem R$ X.XXX mas estão inclusos para quem entrar hoje"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Minutos 18-22: O INVESTIMENTO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"O investimento para os 12 meses e de R$ 60.000"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Mostrar as formas de pagamento (slide limpo, facil de ler):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 vista (PIX): R$ 54.000 (desconto de 10%)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Ate 12x no cartao: R$ 5.000/parcela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Cheque: opcao disponivel (nao compromete limite do cartao)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"Para colocar em perspectiva: sao R$ 167 por dia. Um investimento minimo"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Argumento ROI:</w:t>
      </w:r>
      <w:r>
        <w:rPr>
          <w:rFonts w:ascii="Calibri" w:hAnsi="Calibri"/>
          <w:color w:val="000000"/>
          <w:sz w:val="22"/>
        </w:rPr>
        <w:t xml:space="preserve"> "Voce vai pagar R$60.000, mas quanto vai DEIXAR DE GANHAR nao pagando? Se fizer certinho e vender 3-4 programas de acompanhamento, ja pagou o investimento"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Argumento do titulo:</w:t>
      </w:r>
      <w:r>
        <w:rPr>
          <w:rFonts w:ascii="Calibri" w:hAnsi="Calibri"/>
          <w:color w:val="000000"/>
          <w:sz w:val="22"/>
        </w:rPr>
        <w:t xml:space="preserve"> "E como comprar um titulo. Se daqui 12 meses voce nao quiser renovar, pode vender o titulo pelo preco atual da mentoria. Se a mentoria tiver subido pra R$120.000, voce vende por R$120.000 — metade e seu. E um investimento que pode valorizar"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Minutos 22-25: BÔNUS DE DECISÃO RÁPIDA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"Para quem decidir hoje, durante esta transmissão, eu tenho uma condição especial:"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Desconto adicional de R$ 5.000 (preço à vista cai para R$ 49.000 OU parcelas menores)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OU: bônus exclusivo (1 sessão individual extra, acesso a um curso gravado do Dennis, etc.)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Válido APENAS hoje, até 18h. Não é falsa escassez — depois dessa hora o preço volta ao normal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"Não é porque quero te pressionar. É porque quem decide rápido geralmente executa rápido, e eu quero mentorados que executam"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Minutos 25-30: CTA + ENCERRAMENTO DO PITCH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"Se você quer entrar, o processo é simples:"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"Clique no link que está no chat agora"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"Preencha o formulário de aplicação (leva 3 minutos)"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"Minha equipe vai entrar em contato em até 2 horas para finalizar"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"São apenas 15 vagas. Quando fechar, fechou. Não abro exceção"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"Se tiver dúvida, me chama no chat agora ou manda mensagem no WhatsApp [número]. Não fique com dúvida — pergunte"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Link no chat a cada 2 minutos (equipe posta)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COMO NÃO PARECER "VENDEDOR DE CURSO"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Dê conteúdo real de manhã.</w:t>
      </w:r>
      <w:r>
        <w:rPr>
          <w:rFonts w:ascii="Calibri" w:hAnsi="Calibri"/>
          <w:color w:val="000000"/>
          <w:sz w:val="22"/>
        </w:rPr>
        <w:t xml:space="preserve"> Se a manhã for rasa, o pitch à tarde soa como golpe. Se a manhã for densa, o pitch soa como oportunidade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Use linguagem de convite, não de venda:</w:t>
      </w:r>
      <w:r>
        <w:rPr>
          <w:rFonts w:ascii="Calibri" w:hAnsi="Calibri"/>
          <w:color w:val="000000"/>
          <w:sz w:val="22"/>
        </w:rPr>
        <w:t xml:space="preserve"> "Quero te convidar" &gt; "Quero te oferecer"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Seja honesto sobre o que NÃO é:</w:t>
      </w:r>
      <w:r>
        <w:rPr>
          <w:rFonts w:ascii="Calibri" w:hAnsi="Calibri"/>
          <w:color w:val="000000"/>
          <w:sz w:val="22"/>
        </w:rPr>
        <w:t xml:space="preserve"> "Não é um curso. Não tem conteúdo gravado de 200 horas. É mentoria — eu vou estar ali com você"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Fale sobre quem NÃO deve entrar:</w:t>
      </w:r>
      <w:r>
        <w:rPr>
          <w:rFonts w:ascii="Calibri" w:hAnsi="Calibri"/>
          <w:color w:val="000000"/>
          <w:sz w:val="22"/>
        </w:rPr>
        <w:t xml:space="preserve"> "Se você não tem tempo de dedicar 2h por semana, não entre. Se você quer fórmula mágica, não entre. Se você quer resultado sem fazer o trabalho, não entre." Isso gera credibilidade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Não use contagem regressiva na tela.</w:t>
      </w:r>
      <w:r>
        <w:rPr>
          <w:rFonts w:ascii="Calibri" w:hAnsi="Calibri"/>
          <w:color w:val="000000"/>
          <w:sz w:val="22"/>
        </w:rPr>
        <w:t xml:space="preserve"> Isso é tática de lançamento de curso de R$ 497. Para ticket alto, use escassez real (vagas limitadas) sem artifícios visuais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COMO CRIAR URGENCIA REAL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Escassez pelo PRECO, nao por vagas:</w:t>
      </w:r>
      <w:r>
        <w:rPr>
          <w:rFonts w:ascii="Calibri" w:hAnsi="Calibri"/>
          <w:color w:val="000000"/>
          <w:sz w:val="22"/>
        </w:rPr>
        <w:t xml:space="preserve"> "So tem mais X vagas NESSE VALOR. Depois, o preco sobe." Isso e escassez REAL — o preco realmente sobe conforme a mentoria se consolida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Entrada continua:</w:t>
      </w:r>
      <w:r>
        <w:rPr>
          <w:rFonts w:ascii="Calibri" w:hAnsi="Calibri"/>
          <w:color w:val="000000"/>
          <w:sz w:val="22"/>
        </w:rPr>
        <w:t xml:space="preserve"> "Quem entrar agora faz o onboarding e ja comeca na proxima semana"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Urgencia temporal na imersao:</w:t>
      </w:r>
      <w:r>
        <w:rPr>
          <w:rFonts w:ascii="Calibri" w:hAnsi="Calibri"/>
          <w:color w:val="000000"/>
          <w:sz w:val="22"/>
        </w:rPr>
        <w:t xml:space="preserve"> "Quem entrar em contato HOJE mantem o preco. A partir de amanha, o preco ja sobe"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Bonus temporal real:</w:t>
      </w:r>
      <w:r>
        <w:rPr>
          <w:rFonts w:ascii="Calibri" w:hAnsi="Calibri"/>
          <w:color w:val="000000"/>
          <w:sz w:val="22"/>
        </w:rPr>
        <w:t xml:space="preserve"> "A condicao especial e valida ate hoje as 18h porque e uma forma de recompensar quem esta aqui ao vivo comigo"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Prova social em tempo real:</w:t>
      </w:r>
      <w:r>
        <w:rPr>
          <w:rFonts w:ascii="Calibri" w:hAnsi="Calibri"/>
          <w:color w:val="000000"/>
          <w:sz w:val="22"/>
        </w:rPr>
        <w:t xml:space="preserve"> Equipe posta no chat "Fulano acabou de se inscrever!" (se for verdade — NUNCA inventar)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COMO LIDAR COM OBJEÇÕES AO VIVO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Objeção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Resposta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"Está caro"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"Entendo. Me diz: quanto você está deixando de ganhar por mês por não saber precificar e vender? Se são R$ 10.000/mês, em 6 meses perdeu R$ 60.000. O investimento se paga no que você PARA de perder"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"Preciso pensar"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"Claro. Me diz especificamente no que precisa pensar? Se for financeiro, posso te ajudar a encontrar a melhor forma de pagamento. Se for tempo, vamos ver sua agenda juntos"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"Não tenho tempo"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"A mentoria exige 2h por semana. Se você não tem 2h por semana para investir no seu futuro profissional, esse é exatamente o problema que a mentoria resolve — você está preso na operação"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"Meu sócio/cônjuge precisa concordar"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"Entendo e respeito. Posso ligar para vocês dois juntos em 30 minutos para tirar dúvidas?"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"Já fiz outros cursos e não funcionou"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"Curso é conteúdo. Mentoria é acompanhamento. No curso, você fica sozinho. Aqui, eu vou estar do seu lado por 12 meses"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"Não sei se funciona para minha realidade"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"Exatamente por isso tem sessão individual. Eu pego no SEU caso. Se não servir para sua realidade, pra que serviria?"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CTA EXATO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O participante vê no chat e no slide: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QUERO ENTRAR NA MENTORIA EVEREST — TURMA 1</w:t>
        <w:br/>
        <w:t>👉 [link do formulário de aplicação]</w:t>
        <w:br/>
        <w:t>- Preencha em 3 minutos</w:t>
        <w:br/>
        <w:t>- Minha equipe entra em contato em até 2h</w:t>
        <w:br/>
        <w:t>- 15 vagas | Condição especial até 18h de hoje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BÔNUS DE DECISÃO RÁPIDA QUE FUNCIONAM PARA MÉDICO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Médico não reage a "ebook grátis" ou "template de Canva". Bônus que funcionam: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Sessão individual extra de diagnóstico</w:t>
      </w:r>
      <w:r>
        <w:rPr>
          <w:rFonts w:ascii="Calibri" w:hAnsi="Calibri"/>
          <w:color w:val="000000"/>
          <w:sz w:val="22"/>
        </w:rPr>
        <w:t xml:space="preserve"> (alto valor percebido, baixo custo para o Dennis)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Acesso ao encontro presencial exclusivo</w:t>
      </w:r>
      <w:r>
        <w:rPr>
          <w:rFonts w:ascii="Calibri" w:hAnsi="Calibri"/>
          <w:color w:val="000000"/>
          <w:sz w:val="22"/>
        </w:rPr>
        <w:t xml:space="preserve"> (networking é muito valorizado por médicos)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Desconto financeiro real</w:t>
      </w:r>
      <w:r>
        <w:rPr>
          <w:rFonts w:ascii="Calibri" w:hAnsi="Calibri"/>
          <w:color w:val="000000"/>
          <w:sz w:val="22"/>
        </w:rPr>
        <w:t xml:space="preserve"> (R$ 2.000-3.000 de desconto — médico valoriza dinheiro)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Gravação da imersão</w:t>
      </w:r>
      <w:r>
        <w:rPr>
          <w:rFonts w:ascii="Calibri" w:hAnsi="Calibri"/>
          <w:color w:val="000000"/>
          <w:sz w:val="22"/>
        </w:rPr>
        <w:t xml:space="preserve"> (para quem pagou R$ 999 sem gravação, receber como bônus)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Acesso antecipado a materiais</w:t>
      </w:r>
      <w:r>
        <w:rPr>
          <w:rFonts w:ascii="Calibri" w:hAnsi="Calibri"/>
          <w:color w:val="000000"/>
          <w:sz w:val="22"/>
        </w:rPr>
        <w:t xml:space="preserve"> (receber o Playbook antes da turma começar)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3.3 — PLATAFORMA E LOGÍSTICA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PLATAFORMA DE TRANSMISSÃO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Plataforma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Prós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Contras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Preço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Recomendação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Zoom Webinar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Mais profissional, enquetes nativas, Q&amp;A organizado, suporta 500+ pessoas, gravação automática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Pago (caro), participantes não abrem câmera por padrão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US$ 79-159/mês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MELHOR OPÇÃO para imersão de venda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Zoom Meeting (Pro)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Mais interativo, todos podem abrir câmera, breakout rooms, gravação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Limite de 100-300 pessoas (depende do plano), menos controle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US$ 13-22/mês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Boa opção para turma pequena (&lt;50)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Google Meet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 (workspace), fácil de usar, funciona no navegador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 enquetes nativas, menos profissional, limite de 250 (workspace)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Incluso no Workspace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Opção econômica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YouTube Live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Grátis, sem limite de audiência, chat ao vivo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Não dá para ver quem está assistindo, sem interação direta, público aberto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NÃO recomendo para venda de ticket alto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StreamYard + Zoom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Produção profissional (cenário, banners, convidados), transmite para Zoom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Custo duplo, mais complexo tecnicamente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US$ 25-49/mês + Zoom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Para quem quer produção televisiva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RECOMENDAÇÃO:</w:t>
      </w:r>
      <w:r>
        <w:rPr>
          <w:rFonts w:ascii="Calibri" w:hAnsi="Calibri"/>
          <w:color w:val="000000"/>
          <w:sz w:val="22"/>
        </w:rPr>
        <w:t xml:space="preserve"> Zoom Meeting Pro (se até 50 participantes) ou Zoom Webinar (se acima de 50).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CHAT / Q&amp;A / ENQUETES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Chat:</w:t>
      </w:r>
      <w:r>
        <w:rPr>
          <w:rFonts w:ascii="Calibri" w:hAnsi="Calibri"/>
          <w:color w:val="000000"/>
          <w:sz w:val="22"/>
        </w:rPr>
        <w:t xml:space="preserve"> Aberto durante todo o evento. Equipe monitora e seleciona perguntas. Dennis responde as melhores ao vivo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Enquetes (Zoom):</w:t>
      </w:r>
      <w:r>
        <w:rPr>
          <w:rFonts w:ascii="Calibri" w:hAnsi="Calibri"/>
          <w:color w:val="000000"/>
          <w:sz w:val="22"/>
        </w:rPr>
        <w:t xml:space="preserve"> Usar em 4-5 momentos do dia. Exemplos: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Abertura: "De 0 a 10, quanto sabe sobre emagrecimento?"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Pós-bloco 1: "Qual protocolo mais te surpreendeu?"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Pós-precificação: "Você cobra acima ou abaixo do que deveria?"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Pré-pitch: "Teria interesse em acompanhamento de 12 meses?"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Q&amp;A:</w:t>
      </w:r>
      <w:r>
        <w:rPr>
          <w:rFonts w:ascii="Calibri" w:hAnsi="Calibri"/>
          <w:color w:val="000000"/>
          <w:sz w:val="22"/>
        </w:rPr>
        <w:t xml:space="preserve"> Se usar Zoom Webinar, ativar o painel de Q&amp;A separado do chat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EQUIPE NECESSÁRIA NO DIA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Pessoa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Função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Detalhes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Dennis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Apresentador, mentor, dono do conteúdo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Foca APENAS em apresentar. Não mexe em nada técnico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Moderador de chat (Laura ou assistente)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Monitora chat, posta links, seleciona perguntas, posta "fulano acabou de se inscrever", responde dúvidas simples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Precisa estar 100% focado no chat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Suporte técnico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Resolve problemas de áudio/vídeo, admite participantes, controla gravação, slides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Pode ser Laura se ela não for moderadora, ou alguém técnico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Vendedor/closer (opcional)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Fica no WhatsApp respondendo quem manda mensagem durante o pitch. Liga para quem preencheu formulário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 tiver volume, é essencial. Se for turma pequena, Dennis faz depois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Mínimo absoluto:</w:t>
      </w:r>
      <w:r>
        <w:rPr>
          <w:rFonts w:ascii="Calibri" w:hAnsi="Calibri"/>
          <w:color w:val="000000"/>
          <w:sz w:val="22"/>
        </w:rPr>
        <w:t xml:space="preserve"> Dennis + 1 pessoa (que faz chat + técnico). Ideal: Dennis + 2 pessoas.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CHECKLIST TÉCNICO PRÉ-EVENTO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7 dias antes: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Testar internet do Dennis (mínimo 20 Mbps upload). Ter plano B (4G/5G do celular como roteador)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Testar câmera e microfone. Usar microfone externo (lapela ou condensador), NÃO o microfone do notebook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Iluminação: ring light ou luz de janela. Testar no horário do evento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Background: limpo, profissional, sem bagunça. Fundo virtual só se a câmera for boa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Configurar sala do Zoom: permissões, sala de espera, gravação na nuvem, chat habilitado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Testar slides na tela compartilhada. Verificar se as fontes e imagens carregam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Preparar enquetes no Zoom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Testar link de checkout (fazer compra teste)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Preparar documento com todos os links que serão postados no chat (ter copiados e prontos)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 dia antes: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Ensaio geral de 30 minutos com a equipe. Testar tudo como se fosse o dia real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Verificar que a gravação funciona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Carregar 100% o notebook. Ter carregador plugado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Fechar TODOS os outros programas (notificações desligadas, WhatsApp Web fechado, email fechado)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Avisar família/moradores para não interromper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No dia, 1 hora antes: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Ligar equipamentos, testar áudio/vídeo novamente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Abrir sala do Zoom 30 minutos antes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Equipe entra e testa chat/enquetes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Colocar slide de sala de espera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Ter água, café, snacks ao alcance (sem precisar levantar)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Celular no silencioso, face para baixo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PLANO B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Problema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Solução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Internet do Dennis cai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Hotspot 4G/5G do celular. Se demorar mais de 2 min, equipe posta no chat: "O Dennis está voltando, tivemos um problema técnico. Enquanto isso, compartilhem no chat: qual foi o maior insight até agora?"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Zoom cai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Ter link de sala backup (Google Meet) pronto. Equipe manda por email e chat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Computador do Dennis trava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Ter segundo dispositivo (tablet/outro notebook) logado como co-host no Zoom, com os slides acessíveis na nuvem (Google Drive)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Áudio com eco/chiado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Trocar para fone de ouvido com microfone. Se não resolver, entrar pelo celular como áudio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Participante com problema para entrar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Equipe responde por WhatsApp com link alternativo e instruções</w:t>
            </w:r>
          </w:p>
        </w:tc>
      </w:tr>
    </w:tbl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3.4 — MECÂNICA DE AQUECIMENTO PRÉ-EVENTO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CRONOGRAMA DE COMUNICAÇÃO (da compra do ingresso até o dia)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Imediatamente após a compra: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Email automático: confirmação de compra + instruções + data/hora + "salve na agenda" (botão que adiciona ao Google Calendar/Outlook)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WhatsApp automático: "Bem-vindo! Sua vaga na Imersão Everest está confirmada. Dia X, às 8h. Vou te mandar conteúdos exclusivos nos próximos dias"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7 dias antes do evento: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Email: "Falta 1 semana! Aqui está o que você precisa saber" — link do Zoom, horários, o que esperar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WhatsApp: Vídeo curto do Dennis (60 segundos, selfie, casual): "Fala, doutor(a)! Faltam 7 dias. Estou preparando algo especial. Fica ligado no seu email e WhatsApp essa semana"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5 dias antes: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Email: Conteúdo de aquecimento #1 — "3 erros que 90% dos médicos cometem na abordagem de emagrecimento" (texto ou vídeo curto de 3-5 min)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Objetivo: mostrar expertise do Dennis e criar curiosidade sobre o que será apresentado na imersão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3 dias antes: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Email: Conteúdo de aquecimento #2 — "Por que médico tem vergonha de cobrar (e como isso está destruindo sua carreira)" (texto provocativo)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WhatsApp: "Você viu o email que mandei? Lê e me diz o que achou"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Objetivo: abrir o loop do tema da tarde (comercial)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 dia antes: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Email: "Amanhã é o dia! Checklist para aproveitar ao máximo" — acorde cedo, tome café, tenha papel e caneta, esteja em lugar silencioso, deixe a agenda livre o dia todo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WhatsApp: "Amanhã às 8h. Não atrasa! Os primeiros 20 minutos são os mais importantes. Te espero lá"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 possível: áudio do Dennis no WhatsApp (mais pessoal que texto)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No dia, 1 hora antes: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WhatsApp: "Estamos ao vivo em 1 hora! O link do Zoom é: [link]. Nos vemos lá"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Email: "Começamos em 1 hora — aqui está o link" (para quem não usa WhatsApp)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No dia, 5 minutos antes: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WhatsApp: "Estamos ao vivo AGORA! Entra: [link]"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COMO GARANTIR QUE A PESSOA APAREÇA NO DIA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Taxa média de comparecimento em eventos online pagos: 60-70%. Meta: 80%+.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Táticas: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Conteúdo de aquecimento</w:t>
      </w:r>
      <w:r>
        <w:rPr>
          <w:rFonts w:ascii="Calibri" w:hAnsi="Calibri"/>
          <w:color w:val="000000"/>
          <w:sz w:val="22"/>
        </w:rPr>
        <w:t xml:space="preserve"> (já descrito acima) — cria antecipação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Compromisso verbal:</w:t>
      </w:r>
      <w:r>
        <w:rPr>
          <w:rFonts w:ascii="Calibri" w:hAnsi="Calibri"/>
          <w:color w:val="000000"/>
          <w:sz w:val="22"/>
        </w:rPr>
        <w:t xml:space="preserve"> No WhatsApp, 2 dias antes, perguntar: "Posso contar com você no sábado?" (quem responde "sim" tem 2x mais chance de aparecer)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Bônus de pontualidade:</w:t>
      </w:r>
      <w:r>
        <w:rPr>
          <w:rFonts w:ascii="Calibri" w:hAnsi="Calibri"/>
          <w:color w:val="000000"/>
          <w:sz w:val="22"/>
        </w:rPr>
        <w:t xml:space="preserve"> "Quem entrar nos primeiros 15 minutos recebe [algo exclusivo]" — pode ser um PDF, uma planilha, um checklist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Evento pago = mais comparecimento.</w:t>
      </w:r>
      <w:r>
        <w:rPr>
          <w:rFonts w:ascii="Calibri" w:hAnsi="Calibri"/>
          <w:color w:val="000000"/>
          <w:sz w:val="22"/>
        </w:rPr>
        <w:t xml:space="preserve"> O fato de custar R$ 999 já filtra. Quem paga, aparece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Lembrete por múltiplos canais:</w:t>
      </w:r>
      <w:r>
        <w:rPr>
          <w:rFonts w:ascii="Calibri" w:hAnsi="Calibri"/>
          <w:color w:val="000000"/>
          <w:sz w:val="22"/>
        </w:rPr>
        <w:t xml:space="preserve"> Email + WhatsApp + SMS (se possível). Não confie em um canal só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Prova social:</w:t>
      </w:r>
      <w:r>
        <w:rPr>
          <w:rFonts w:ascii="Calibri" w:hAnsi="Calibri"/>
          <w:color w:val="000000"/>
          <w:sz w:val="22"/>
        </w:rPr>
        <w:t xml:space="preserve"> "Mais de X médicos já confirmaram presença" (se verdade)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GRUPO DE WHATSAPP PRÉ-EVENTO: SIM OU NÃO?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SIM, mas com regras claras.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Prós: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Cria senso de comunidade antes do evento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Os participantes se conhecem, chegam mais engajados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Canal direto para lembretes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pode interagir e criar rapport antes do evento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Contras: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Pode virar bagunça se não tiver regras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Exige moderação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 o evento cancelar/adiar, todo mundo reclama junto (efeito manada negativo)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Como fazer: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Criar grupo 5 dias antes do evento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Mensagem de boas-vindas com regras: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"Este grupo é exclusivo para participantes da Imersão Everest"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"Apresente-se: Nome, cidade, especialidade, principal desafio"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"Não postar correntes, memes, ou conteúdo não relacionado"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"Dúvidas sobre logística: mande aqui. O time vai responder"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posta 1 conteúdo por dia no grupo (pode ser o mesmo do email, mas adaptado)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Após o evento, esse grupo vira o grupo de follow-up (para quem não comprou a mentoria, manter contato. Para quem comprou, migra para grupo exclusivo)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3.5 — ARTEFATOS NECESSÁRIOS PARA A IMERSÃO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APRESENTAÇÕES (SLIDES)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Apresentação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Slides estimados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Observações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Slide de Sala de Espera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Logo, data, horário, música (compartilhar áudio do computador)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Abertura + Boas-vindas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5-8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História do Dennis, regras, agenda do dia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Bloco Clínico 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30-40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Protocolos, casos clínicos, evidências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Bloco Clínico 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30-40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Protocolos avançados, casos complexos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Bloco Comercial 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25-35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Precificação, posicionamento, exercício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Bloco Comercial 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20-30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Vendas, recorrência, Instagram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Pitch da Mentoria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15-20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O que é, formato, bônus, preço, CTA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Slides de intervalo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Horário de volta, música, pergunta no chat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Total estimado: 130-180 slides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Design: limpo, profissional, poucas palavras por slide, muita imagem. NÃO usar template genérico. Investir em design (Canva Pro com template personalizado, ou contratar designer).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MATERIAIS DE APOIO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Material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Formato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Quando entregar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Apostila/Workbook da Imersão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PDF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Enviar por email na noite anterior. Participante imprime ou acompanha no tablet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Planilha de Precificação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Google Sheets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Compartilhar link durante o bloco comercial 1 (ao vivo)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Checklist de Avaliação do Paciente Obeso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PDF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Enviar durante o almoço (bônus surpresa)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PDF surpresa de encerramento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PDF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Enviar após o evento: resumo dos principais pontos + link do formulário de aplicação da mentoria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PÁGINA DE CHECKOUT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URL própria: ex. everestmentoring.com.br/mentoria ou checkout hospedado na Kiwify/Hotmart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Elementos da página: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Headline: "Mentoria Everest — Turma 1"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que está incluso (lista)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Depoimentos (quando tiver)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Investimento com todas as formas de pagamento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FAQ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Botão de "Quero me inscrever" que leva ao formulário de aplicação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Timer (se estiver dentro do prazo da condição especial)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TESTAR OBSESSIVAMENTE antes do dia. Fazer compra teste. Verificar se o email de confirmação chega.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SCRIPTS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Script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Para quem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Quando usar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chat durante o pitch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Moderador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Mensagens para postar no chat durante o pitch: links, frases de reforço, provas sociais em tempo real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WhatsApp pós-evento (comprou)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Closer/equipe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Mensagem para quem comprou: confirmação, boas-vindas, próximos passos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WhatsApp pós-evento (não comprou)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Closer/equipe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Follow-up em 3 ondas: 2h depois, 24h depois, 72h depois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Script de ligação pós-evento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Closer/Dennis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Para ligar para quem preencheu formulário mas não finalizou o pagamento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EMAILS AUTOMÁTICOS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#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Email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Trigger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Conteúdo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Confirmação de compra do ingresso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Imediato após pagamento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Obrigado + instruções + data/hora + link do Zoom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Aquecimento 1 (7 dias antes)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Automático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Conteúdo: "3 erros no emagrecimento"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Aquecimento 2 (5 dias antes)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Automático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Conteúdo: "Por que médico tem vergonha de cobrar"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Aquecimento 3 (3 dias antes)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Automático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Conteúdo provocativo + "Adicione à agenda"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Lembrete (1 dia antes)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Automático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Checklist + link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Lembrete (1 hora antes)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Automático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Link direto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Pós-evento (para todos)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2h depois do fim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Agradecimento + PDF surpresa + link do formulário da mentoria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Follow-up 1 (não comprou)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24h depois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"Vi que você participou da imersão. Ficou alguma dúvida?"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Follow-up 2 (não comprou)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72h depois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Depoimento + condição estendida (se aplicável)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Follow-up 3 (não comprou)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 dias depois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Último contato. "As vagas estão fechando"</w:t>
            </w:r>
          </w:p>
        </w:tc>
      </w:tr>
    </w:tbl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BLOCO 4 — CONVERSÃO (DO PITCH ATÉ O DINHEIRO NA CONTA)</w:t>
      </w:r>
    </w:p>
    <w:p>
      <w:pPr>
        <w:spacing w:before="80" w:after="80"/>
        <w:ind w:left="567"/>
        <w:jc w:val="both"/>
      </w:pPr>
      <w:r>
        <w:rPr>
          <w:rFonts w:ascii="Calibri" w:hAnsi="Calibri"/>
          <w:b/>
          <w:i/>
          <w:color w:val="555555"/>
          <w:sz w:val="22"/>
        </w:rPr>
        <w:t>DECISÃO DA REUNIÃO: Mentoria pós-imersão / sessão pós-evento como etapa intermediária — DESCARTADO pelo Dennis. A conversão é direta: imersão → pitch → mentoria.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4.1 CHECKOUT DA MENTORIA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Regra #1:</w:t>
      </w:r>
      <w:r>
        <w:rPr>
          <w:rFonts w:ascii="Calibri" w:hAnsi="Calibri"/>
          <w:color w:val="000000"/>
          <w:sz w:val="22"/>
        </w:rPr>
        <w:t xml:space="preserve"> página SEPARADA da imersão. URL diferente. Design diferente (mais premium). O médico só recebe o link no final da imersão.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Estrutura do checkout da mentoria: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1. Headline:</w:t>
      </w:r>
      <w:r>
        <w:rPr>
          <w:rFonts w:ascii="Calibri" w:hAnsi="Calibri"/>
          <w:color w:val="000000"/>
          <w:sz w:val="22"/>
        </w:rPr>
        <w:t xml:space="preserve"> "Programa de Mentoria Everest — Vagas Abertas para a Turma [X]"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2. Recapitulação de valor (acima do formulário):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Lista resumida do que inclui a mentoria (6-8 bullets)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Duração do programa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Formato (encontros ao vivo, suporte WhatsApp, etc.)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Valor: "De R$[preço âncora] por R$[preço real]"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3. Elementos que aumentam conversão: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Depoimento em vídeo (quando tiver alunos; até lá, usar resultados do consultório NES)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Selos de segurança: "Pagamento 100% seguro" + logos de cartões + SSL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Contador de vagas restantes (real, não fake): "Restam [X] de [Y] vagas"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Foto do Dennis com expressão acolhedora (não foto formal — foto de mentoria, reunião)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FAQ resumido (3-4 perguntas mais comuns)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4. Prova social no checkout: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"Resultados do consultório NES que você viu hoje na imersão" + 2-3 métricas-chave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Logos de sociedades médicas / parcerias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"Programa desenvolvido por médico, para médicos" — identidade de tribo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5. Politica de Reembolso da Mentoria — DECISAO FINAL:</w:t>
      </w:r>
    </w:p>
    <w:p>
      <w:pPr>
        <w:spacing w:before="80" w:after="80"/>
        <w:ind w:left="567"/>
        <w:jc w:val="both"/>
      </w:pPr>
      <w:r>
        <w:rPr>
          <w:rFonts w:ascii="Calibri" w:hAnsi="Calibri"/>
          <w:b/>
          <w:i/>
          <w:color w:val="555555"/>
          <w:sz w:val="22"/>
        </w:rPr>
        <w:t>Reembolso total ate 7 dias apos o PRIMEIRO encontro. Apos esse prazo: sem reembolso. NAO transfere vaga.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Excecao: modelo do titulo/revenda.</w:t>
      </w:r>
      <w:r>
        <w:rPr>
          <w:rFonts w:ascii="Calibri" w:hAnsi="Calibri"/>
          <w:color w:val="000000"/>
          <w:sz w:val="22"/>
        </w:rPr>
        <w:t xml:space="preserve"> Se o mentorado nao quiser renovar apos 12 meses, pode vender o titulo pelo preco atual da mentoria (50% para ele, 50% para o Everest). Isso substitui a necessidade de "transferencia de vaga."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Por que 7 dias apos o primeiro encontro: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Permite ao mentorado experimentar o formato real antes de se comprometer definitivamente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Protege contra arrependimento imediato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Apos 7 dias, o mentorado ja teve contato real com o programa e fez uma decisao informada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modelo do titulo garante que ele nao "perde" o investimento — pode revender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6. Parcelamento: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Ate 12x sem juros no cartao (absorver o custo do parcelamento na margem)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 vista no PIX com 10% de desconto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Cheque como opcao (nao compromete limite do cartao)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Recorrencia no cartao: NAO vale a pena (taxa muito alta)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Regra: NUNCA parcelar em mais meses do que a mentoria dura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 xml:space="preserve">Investigar </w:t>
      </w:r>
      <w:r>
        <w:rPr>
          <w:rFonts w:ascii="Calibri" w:hAnsi="Calibri"/>
          <w:b/>
          <w:color w:val="000000"/>
          <w:sz w:val="22"/>
        </w:rPr>
        <w:t>Banco Asas</w:t>
      </w:r>
      <w:r>
        <w:rPr>
          <w:rFonts w:ascii="Calibri" w:hAnsi="Calibri"/>
          <w:color w:val="000000"/>
          <w:sz w:val="22"/>
        </w:rPr>
        <w:t xml:space="preserve"> como opcao adicional — </w:t>
      </w:r>
      <w:r>
        <w:rPr>
          <w:rFonts w:ascii="Calibri" w:hAnsi="Calibri"/>
          <w:b/>
          <w:color w:val="000000"/>
          <w:sz w:val="22"/>
        </w:rPr>
        <w:t>A VALIDAR, sem urgencia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7. Order bump e upsell: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Order bump (checkbox no checkout):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"Adicione: Pack de 3 sessões individuais com Dr. Dennis (60min cada) — de R$4.500 por R$2.997" — check para adicionar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Ou: "Adicione: Acesso vitalício à biblioteca de protocolos do consultório NES — R$497"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Upsell (página após a compra):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"Parabéns pela decisão! Oferta exclusiva para novos mentorados: Sessão individual de diagnóstico com Dr. Dennis (90min) — de R$3.000 por R$1.497. Apenas para quem acabou de se inscrever."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8. Contador de tempo?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SIM, mas apenas se o carrinho realmente fecha em data/hora específica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Formato: "Esta oferta encerra em [X]h [Y]min" + relógio regressivo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 não vai fechar o carrinho, NÃO use contador — médico é inteligente e percebe a farsa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4.2 JANELA DE CONVERSÃO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Quanto tempo o carrinho da mentoria fica aberto após a imersão: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Recomendação: 7 dias corridos.</w:t>
      </w:r>
      <w:r>
        <w:rPr>
          <w:rFonts w:ascii="Calibri" w:hAnsi="Calibri"/>
          <w:color w:val="000000"/>
          <w:sz w:val="22"/>
        </w:rPr>
        <w:t xml:space="preserve"> Divididos assim: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Período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Ação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Motivo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Dia 0 (dia do evento)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Carrinho abre no pitch. Bônus para quem compra ali na hora.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Aproveitar calor emocional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Dias 1-2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Follow-up intenso (email + WhatsApp + ligação)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Pegar quem estava "quase"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Dias 3-5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Conteúdo de reforço + depoimentos + Q&amp;A ao vivo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Quebrar objeções restantes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Dias 6-7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Urgência real — carrinho fecha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Forçar decisão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Dia 8+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Carrinho FECHADO. Sem exceção.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Manter credibilidade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Bônus por decisão rápida que funcionam para médico: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Bônus "Dia Zero" (compra durante o evento):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Sessão individual de 60min com Dr. Dennis (valor percebido: R$2.000-3.000)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Esse bônus sozinho pode converter 30-50% das vendas da mentoria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Bônus "Primeiras 48h":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Acesso antecipado ao módulo 1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Convite para jantar/almoço exclusivo com Dr. Dennis (presencial ou virtual)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Bônus "Semana de decisão" (até dia 7):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Desconto de 10% para pagamento à vista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Ou: parcela extra grátis (13x em vez de 12x)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Early bird vs lote — funciona para mentoria?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Early bird sim (preço menor para quem compra mais rápido)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Lotes não fazem sentido para mentoria — funciona melhor para evento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que acontece quando o carrinho fecha: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Página muda para lista de espera: "As vagas da Turma [X] foram preenchidas. Cadastre-se para ser avisado sobre a Turma [X+1]."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 realmente fecha. Se reabrir, perde toda a credibilidade para a próxima turma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Quem entrou na lista de espera recebe prioridade (e possivelmente preço de early bird) na próxima turma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4.3 FOLLOW-UP PÓS-EVENTO — EMAILS E WHATSAPP PRONTOS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EMAILS: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EMAIL 1 — Enviado 2h após o fim do evento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Assunto: "Dr(a). [Nome], foi incrível ter você hoje"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</w:t>
        <w:br/>
        <w:br/>
        <w:t xml:space="preserve">Obrigado por investir o seu sábado inteiro na Imersão Everest. Sei que tempo </w:t>
        <w:br/>
        <w:t>é o recurso mais escasso de um médico, e você escolheu estar comigo hoje.</w:t>
        <w:br/>
        <w:br/>
        <w:t xml:space="preserve">Espero que os protocolos clínicos da manhã e as estratégias comerciais da </w:t>
        <w:br/>
        <w:t>tarde tenham te dado clareza sobre o próximo passo do seu consultório.</w:t>
        <w:br/>
        <w:br/>
        <w:t xml:space="preserve">Falamos bastante sobre a Mentoria Everest no final. Se você sentiu que é </w:t>
        <w:br/>
        <w:t>o momento de dar esse passo, o link de inscrição está aqui:</w:t>
        <w:br/>
        <w:br/>
        <w:t>[BOTÃO: QUERO FAZER PARTE DA MENTORIA]</w:t>
        <w:br/>
        <w:br/>
        <w:t>Quem se inscrever hoje ainda ganha [bônus do Dia Zero].</w:t>
        <w:br/>
        <w:br/>
        <w:t>Se tiver qualquer dúvida, responda este email. Eu leio tudo pessoalmente.</w:t>
        <w:br/>
        <w:br/>
        <w:t>Um abraço,</w:t>
        <w:br/>
        <w:t>Dr. Dennis Salles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EMAIL 2 — Dia 1 (manhã seguinte)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Assunto: "Uma pergunta honesta"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</w:t>
        <w:br/>
        <w:br/>
        <w:t>Depois de tudo que vimos ontem, eu tenho uma pergunta honesta:</w:t>
        <w:br/>
        <w:br/>
        <w:t>O que você vai fazer de diferente a partir de segunda-feira?</w:t>
        <w:br/>
        <w:br/>
        <w:t xml:space="preserve">Porque eu já vi isso acontecer muitas vezes: médico sai do evento </w:t>
        <w:br/>
        <w:t xml:space="preserve">inspirado, volta pra rotina, e em 15 dias está fazendo exatamente </w:t>
        <w:br/>
        <w:t>a mesma coisa de antes.</w:t>
        <w:br/>
        <w:br/>
        <w:t xml:space="preserve">A Mentoria Everest existe justamente pra isso não acontecer. É um </w:t>
        <w:br/>
        <w:t xml:space="preserve">programa de implementação. Não é mais conteúdo — é acompanhamento </w:t>
        <w:br/>
        <w:t>para você executar.</w:t>
        <w:br/>
        <w:br/>
        <w:t>Ao longo de [X] meses, você vai:</w:t>
        <w:br/>
        <w:t>• [Benefício 1 — resultado clínico]</w:t>
        <w:br/>
        <w:t>• [Benefício 2 — resultado financeiro]</w:t>
        <w:br/>
        <w:t>• [Benefício 3 — resultado de posicionamento]</w:t>
        <w:br/>
        <w:t>• [Benefício 4 — resultado de qualidade de vida]</w:t>
        <w:br/>
        <w:br/>
        <w:t>As vagas da Turma [X] estão abertas até [data de fechamento].</w:t>
        <w:br/>
        <w:br/>
        <w:t>[BOTÃO: VER DETALHES DA MENTORIA]</w:t>
        <w:br/>
        <w:br/>
        <w:t>Dr. Dennis Salles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EMAIL 3 — Dia 2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Assunto: "O que mudou no consultório do Dr. [Nome fictício ou real]"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</w:t>
        <w:br/>
        <w:br/>
        <w:t>Quero compartilhar algo com você.</w:t>
        <w:br/>
        <w:br/>
        <w:t>[Se já tem case de aluno: contar a história real de transformação]</w:t>
        <w:br/>
        <w:br/>
        <w:t>[Se NÃO tem case de aluno ainda, usar o próprio Dennis:]</w:t>
        <w:br/>
        <w:br/>
        <w:t xml:space="preserve">Quando comecei meu consultório de emagrecimento, eu faturava R$[valor </w:t>
        <w:br/>
        <w:t xml:space="preserve">inicial] por mês. Trabalhava [X]h por dia. Atendia [X] pacientes, muitos </w:t>
        <w:br/>
        <w:t>por convênio.</w:t>
        <w:br/>
        <w:br/>
        <w:t xml:space="preserve">Hoje o consultório NES fatura R$[valor atual] por mês. Atendo [X] </w:t>
        <w:br/>
        <w:t xml:space="preserve">pacientes por semana. Meu ticket médio é R$[valor]. E eu trabalho [X] </w:t>
        <w:br/>
        <w:t>dias por semana.</w:t>
        <w:br/>
        <w:br/>
        <w:t>Não foi sorte. Foi método. E esse método é o que eu ensino na Mentoria.</w:t>
        <w:br/>
        <w:br/>
        <w:t xml:space="preserve">Você viu os números ontem na imersão. Agora imagina aplicar isso no </w:t>
        <w:br/>
        <w:t>SEU consultório com MINHA orientação direta.</w:t>
        <w:br/>
        <w:br/>
        <w:t>As vagas estão abertas até [data].</w:t>
        <w:br/>
        <w:br/>
        <w:t>[BOTÃO: QUERO ESSE RESULTADO NO MEU CONSULTÓRIO]</w:t>
        <w:br/>
        <w:br/>
        <w:t>Dr. Dennis Salles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EMAIL 4 — Dia 4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Assunto: "As 3 objeções que eu ouço de todo médico"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</w:t>
        <w:br/>
        <w:br/>
        <w:t xml:space="preserve">Depois de conversar com dezenas de médicos sobre a Mentoria Everest, </w:t>
        <w:br/>
        <w:t>percebi que existem 3 coisas que travam a decisão:</w:t>
        <w:br/>
        <w:br/>
        <w:t>1. "Será que funciona pra minha realidade?"</w:t>
        <w:br/>
        <w:t xml:space="preserve">Funciona para qualquer médico que atende ou quer atender emagrecimento, </w:t>
        <w:br/>
        <w:t xml:space="preserve">em qualquer cidade do Brasil, em qualquer fase de carreira. O método </w:t>
        <w:br/>
        <w:t>é adaptável.</w:t>
        <w:br/>
        <w:br/>
        <w:t>2. "É muito investimento."</w:t>
        <w:br/>
        <w:t xml:space="preserve">Quanto você deixa de faturar por mês por não ter as estratégias certas? </w:t>
        <w:br/>
        <w:t xml:space="preserve">Se a mentoria te ajudar a aumentar R$5.000/mês no faturamento — o que </w:t>
        <w:br/>
        <w:t>é conservador — ela se paga em [X] meses. E o resultado é permanente.</w:t>
        <w:br/>
        <w:br/>
        <w:t>3. "Não sei se tenho tempo."</w:t>
        <w:br/>
        <w:t xml:space="preserve">A mentoria foi desenhada para a rotina de médico. [X] encontros por </w:t>
        <w:br/>
        <w:t xml:space="preserve">mês de [X]h. Implementação entre os encontros. Suporte por WhatsApp </w:t>
        <w:br/>
        <w:t>nos horários que você puder.</w:t>
        <w:br/>
        <w:br/>
        <w:t>Se alguma dessas era a sua dúvida, espero ter ajudado a clarear.</w:t>
        <w:br/>
        <w:br/>
        <w:t>Se for outra coisa, responda este email e me conte. Sem compromisso.</w:t>
        <w:br/>
        <w:br/>
        <w:t>[BOTÃO: QUERO SABER MAIS SOBRE A MENTORIA]</w:t>
        <w:br/>
        <w:br/>
        <w:t>Dr. Dennis Salles</w:t>
        <w:br/>
        <w:br/>
        <w:t>PS: As vagas da Turma [X] fecham em [X] dias.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EMAIL 5 — Dia 6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Assunto: "Penúltimo dia"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</w:t>
        <w:br/>
        <w:br/>
        <w:t xml:space="preserve">Amanhã às 23h59 as inscrições da Turma [X] da Mentoria Everest serão </w:t>
        <w:br/>
        <w:t>encerradas.</w:t>
        <w:br/>
        <w:br/>
        <w:t xml:space="preserve">Não é tática de marketing. É logística. Preciso montar os grupos, </w:t>
        <w:br/>
        <w:t xml:space="preserve">agendar os encontros e preparar o material personalizado para cada </w:t>
        <w:br/>
        <w:t>mentorado. Não dá para aceitar inscrições depois disso.</w:t>
        <w:br/>
        <w:br/>
        <w:t xml:space="preserve">Se você participou da imersão, viu os números, ouviu a proposta e sentiu </w:t>
        <w:br/>
        <w:t>que faz sentido — este é o momento.</w:t>
        <w:br/>
        <w:br/>
        <w:t xml:space="preserve">Se não faz sentido para você agora, tudo bem. Sem pressão. Você </w:t>
        <w:br/>
        <w:t>continuará recebendo meus conteúdos e será bem-vindo na próxima turma.</w:t>
        <w:br/>
        <w:br/>
        <w:t>Mas se faz sentido e você está esperando um "sinal"... esse é o sinal.</w:t>
        <w:br/>
        <w:br/>
        <w:t>[BOTÃO: GARANTIR MINHA VAGA AGORA]</w:t>
        <w:br/>
        <w:br/>
        <w:t>Dr. Dennis Salles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EMAIL 6 — Dia 7 (último dia, manhã)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Assunto: "Hoje é o último dia"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</w:t>
        <w:br/>
        <w:br/>
        <w:t xml:space="preserve">Às 23h59 de hoje, as inscrições da Turma [X] da Mentoria Everest </w:t>
        <w:br/>
        <w:t>serão encerradas.</w:t>
        <w:br/>
        <w:br/>
        <w:t>Resumo final:</w:t>
        <w:br/>
        <w:br/>
        <w:t>✅ Programa de [X] meses de acompanhamento</w:t>
        <w:br/>
        <w:t>✅ [Lista de entregas principais — 4-5 itens]</w:t>
        <w:br/>
        <w:t>✅ Garantia de 30 dias</w:t>
        <w:br/>
        <w:t>✅ Parcelamento em até 12x sem juros</w:t>
        <w:br/>
        <w:br/>
        <w:t>[BOTÃO: ÚLTIMA CHANCE — INSCREVER AGORA]</w:t>
        <w:br/>
        <w:br/>
        <w:t>Nos vemos dentro da Mentoria — ou na próxima turma.</w:t>
        <w:br/>
        <w:br/>
        <w:t>Dr. Dennis Salles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WHATSAPP PÓS-EVENTO: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1 — 1h após o evento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Dr(a). [Nome]! </w:t>
        <w:br/>
        <w:br/>
        <w:t>Obrigado por estar comigo hoje na Imersão Everest. 🙏</w:t>
        <w:br/>
        <w:br/>
        <w:t>O que achou? Qual foi o insight mais forte do dia pra você?</w:t>
        <w:br/>
        <w:br/>
        <w:t>(Responde aqui, faço questão de ler)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2 — Dia 1 (manhã)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 bom dia!</w:t>
        <w:br/>
        <w:br/>
        <w:t xml:space="preserve">Conversando com os participantes ontem, percebi que muitos ficaram </w:t>
        <w:br/>
        <w:t>com dúvidas sobre a Mentoria.</w:t>
        <w:br/>
        <w:br/>
        <w:t xml:space="preserve">Se quiser, posso te explicar como funciona em 2 minutos por áudio. </w:t>
        <w:br/>
        <w:t>Quer?</w:t>
      </w:r>
    </w:p>
    <w:p>
      <w:pPr>
        <w:spacing w:after="80"/>
        <w:jc w:val="both"/>
      </w:pPr>
      <w:r>
        <w:rPr>
          <w:rFonts w:ascii="Calibri" w:hAnsi="Calibri"/>
          <w:i/>
          <w:color w:val="000000"/>
          <w:sz w:val="22"/>
        </w:rPr>
        <w:t>(Se responder "sim": enviar áudio personalizado de 2-3min explicando a mentoria. Áudio vende MUITO mais que texto para médico.)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3 — Dia 3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 uma coisa que não deu tempo de falar na imersão:</w:t>
        <w:br/>
        <w:br/>
        <w:t xml:space="preserve">[Compartilhar 1 insight prático adicional — pode ser um protocolo, </w:t>
        <w:br/>
        <w:t>uma dica de precificação, algo de valor real]</w:t>
        <w:br/>
        <w:br/>
        <w:t xml:space="preserve">Isso é o tipo de conteúdo que os mentorados recebem toda semana. </w:t>
        <w:br/>
        <w:t>Se tiver interesse na Mentoria, as vagas estão abertas até [data]:</w:t>
        <w:br/>
        <w:br/>
        <w:t>[Link do checkout]</w:t>
        <w:br/>
        <w:br/>
        <w:t>Qualquer dúvida, me chama aqui.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4 — Dia 5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Dr(a). [Nome], tudo bem?</w:t>
        <w:br/>
        <w:br/>
        <w:t>Vi que você ainda não se inscreveu na Mentoria. Sem problema nenhum.</w:t>
        <w:br/>
        <w:br/>
        <w:t xml:space="preserve">Só queria saber: tem alguma dúvida que eu possa esclarecer? </w:t>
        <w:br/>
        <w:t>Ou o timing não é ideal agora?</w:t>
        <w:br/>
        <w:br/>
        <w:t xml:space="preserve">Pode ser honesto(a) comigo. Prefiro uma resposta sincera do que </w:t>
        <w:br/>
        <w:t>ficar mandando mensagem sem necessidade. 😊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Mensagem 5 — Dia 7 (último dia)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Dr(a). [Nome], as inscrições da Turma [X] da Mentoria Everest </w:t>
        <w:br/>
        <w:t>fecham hoje às 23h59.</w:t>
        <w:br/>
        <w:br/>
        <w:t xml:space="preserve">Não vou insistir mais depois de hoje. Se fizer sentido pra você, </w:t>
        <w:br/>
        <w:t>o link está aqui: [Link]</w:t>
        <w:br/>
        <w:br/>
        <w:t xml:space="preserve">Se não for o momento, tudo bem. Você será o primeiro a saber </w:t>
        <w:br/>
        <w:t>quando abrir a próxima turma.</w:t>
        <w:br/>
        <w:br/>
        <w:t>Obrigado por ter participado da imersão. Foi ótimo ter você lá. 🤝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LIGAÇÃO TELEFÔNICA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Vale a pena? SIM, MUITO.</w:t>
      </w:r>
      <w:r>
        <w:rPr>
          <w:rFonts w:ascii="Calibri" w:hAnsi="Calibri"/>
          <w:color w:val="000000"/>
          <w:sz w:val="22"/>
        </w:rPr>
        <w:t xml:space="preserve"> Médico respeita ligação mais que mensagem. É o canal mais pessoal.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Quem faz:</w:t>
      </w:r>
      <w:r>
        <w:rPr>
          <w:rFonts w:ascii="Calibri" w:hAnsi="Calibri"/>
          <w:color w:val="000000"/>
          <w:sz w:val="22"/>
        </w:rPr>
        <w:t xml:space="preserve"> Idealmente o próprio Dennis (para os leads mais quentes). Se não for possível, uma pessoa treinada (closer) com linguagem médica — NUNCA um SDR genérico de infoproduto.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Quando ligar: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Dia 1 após o evento: para quem iniciou checkout e não finalizou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Dia 2-3: para quem estava muito engajado na imersão mas não comprou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Dia 5-6: última tentativa para leads qualificados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Script da ligação (Dia 1-2):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"Dr(a). [Nome], aqui é o Dr. Dennis. Tudo bem?</w:t>
        <w:br/>
        <w:br/>
        <w:t xml:space="preserve">Estou ligando pessoalmente porque vi que você participou da imersão </w:t>
        <w:br/>
        <w:t>ontem e queria saber como foi a experiência pra você.</w:t>
        <w:br/>
        <w:br/>
        <w:t>[OUVIR]</w:t>
        <w:br/>
        <w:br/>
        <w:t xml:space="preserve">Legal. E o que achou da proposta da Mentoria? Fez sentido pra sua </w:t>
        <w:br/>
        <w:t>realidade?</w:t>
        <w:br/>
        <w:br/>
        <w:t>[OUVIR — aqui vem a objeção. Ver lista de respostas abaixo]</w:t>
        <w:br/>
        <w:br/>
        <w:t>[Após responder a objeção:]</w:t>
        <w:br/>
        <w:br/>
        <w:t xml:space="preserve">Olha, Dr(a). [Nome], eu não vou ficar te convencendo. Você é adulto(a) </w:t>
        <w:br/>
        <w:t xml:space="preserve">e sabe o que é melhor pra sua carreira. Só queria ter essa conversa </w:t>
        <w:br/>
        <w:t>pessoalmente porque acredito que o programa pode te ajudar.</w:t>
        <w:br/>
        <w:br/>
        <w:t xml:space="preserve">Se quiser seguir, o link está no seu email. Se precisar de mais alguma </w:t>
        <w:br/>
        <w:t>informação, pode me ligar ou mandar mensagem a qualquer hora.</w:t>
        <w:br/>
        <w:br/>
        <w:t>Abraço."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Duração ideal da ligação:</w:t>
      </w:r>
      <w:r>
        <w:rPr>
          <w:rFonts w:ascii="Calibri" w:hAnsi="Calibri"/>
          <w:color w:val="000000"/>
          <w:sz w:val="22"/>
        </w:rPr>
        <w:t xml:space="preserve"> 5-10 minutos. Nunca mais de 15.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SESSÃO ESTRATÉGICA 1:1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Funciona como mecanismo de conversão? SIM — é o mais poderoso para ticket alto.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Como estruturar: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Oferecer para quem participou da imersão e demonstrou interesse mas não comprou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Duração: 30-45 minutos (gratuita)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Formato: Zoom, com câmera ligada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NÃO é "sessão de vendas" — é "diagnóstico do consultório"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Roteiro da sessão: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(5min) Apresentação e contexto: "Me conta sobre seu consultório"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(10min) Diagnóstico: perguntas sobre faturamento, ticket médio, número de pacientes, principais dificuldades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(10min) Mapa de oportunidades: Dennis mostra onde estão os gaps (precificação baixa, ausência de protocolo de retenção, falta de posicionamento digital)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(10min) Apresentação da solução: "Isso é exatamente o que trabalhamos na Mentoria. Posso te mostrar como seria seu plano dentro do programa?"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(5min) Oferta + pergunta de fechamento: "Faz sentido pra você começar agora?"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Taxa de conversão de sessão estratégica:</w:t>
      </w:r>
      <w:r>
        <w:rPr>
          <w:rFonts w:ascii="Calibri" w:hAnsi="Calibri"/>
          <w:color w:val="000000"/>
          <w:sz w:val="22"/>
        </w:rPr>
        <w:t xml:space="preserve"> 25-40% (altíssima)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Limitação:</w:t>
      </w:r>
      <w:r>
        <w:rPr>
          <w:rFonts w:ascii="Calibri" w:hAnsi="Calibri"/>
          <w:color w:val="000000"/>
          <w:sz w:val="22"/>
        </w:rPr>
        <w:t xml:space="preserve"> Dennis só consegue fazer 3-5 por semana. Priorizar os leads mais qualificados.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QUANTO TEMPO INSISTIR ANTES DE PARAR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Regra:</w:t>
      </w:r>
      <w:r>
        <w:rPr>
          <w:rFonts w:ascii="Calibri" w:hAnsi="Calibri"/>
          <w:color w:val="000000"/>
          <w:sz w:val="22"/>
        </w:rPr>
        <w:t xml:space="preserve"> 7 dias de follow-up ativo. Depois, silêncio.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Dia 8 em diante: o lead entra na lista de "nutrição" — recebe conteúdos regulares (1-2 por semana) mas sem oferta direta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Na próxima abertura de turma da mentoria (ou próxima imersão): ele é o primeiro a ser contatado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 após 2 ciclos (2 imersões) não comprou, reduzir frequência para 1 contato/mês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4.4 OBJEÇÕES COMUNS DE MÉDICOS — RESPOSTAS PRONTAS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1. "TÁ CARO"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"Entendo, Dr(a). É um investimento importante. Me deixa te fazer uma </w:t>
        <w:br/>
        <w:t>conta rápida: quanto você fatura por mês hoje no consultório?</w:t>
        <w:br/>
        <w:br/>
        <w:t>[Ouvir]</w:t>
        <w:br/>
        <w:br/>
        <w:t>Ok. Se a mentoria te ajudar a aumentar R$10.000 por mês — o que é</w:t>
        <w:br/>
        <w:t>conservador — em 12 meses você terá R$120.000 a mais de</w:t>
        <w:br/>
        <w:t>faturamento. O programa custa R$60.000. O retorno é de 2x.</w:t>
        <w:br/>
        <w:br/>
        <w:t xml:space="preserve">Não é um custo. É o investimento com melhor retorno que você pode </w:t>
        <w:br/>
        <w:t>fazer no seu consultório agora.</w:t>
        <w:br/>
        <w:br/>
        <w:t xml:space="preserve">E se em 30 dias você sentir que não está tendo retorno, devolvemos </w:t>
        <w:br/>
        <w:t>100% do valor. Sem risco."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2. "NÃO TENHO TEMPO"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"Esse é exatamente o ponto. Você não tem tempo porque está preso num </w:t>
        <w:br/>
        <w:t xml:space="preserve">modelo que exige muito tempo para pouco resultado. A mentoria vai te </w:t>
        <w:br/>
        <w:t>ajudar a sair desse ciclo.</w:t>
        <w:br/>
        <w:br/>
        <w:t xml:space="preserve">O programa foi feito para a rotina de médico: [X] encontros por mês </w:t>
        <w:br/>
        <w:t xml:space="preserve">de [X] hora. Tudo online. Gravado caso não possa ao vivo. E o suporte </w:t>
        <w:br/>
        <w:t>é por WhatsApp, no horário que você puder.</w:t>
        <w:br/>
        <w:br/>
        <w:t>A pergunta real é: você tem tempo para continuar do jeito que está?"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3. "PRECISO PENSAR"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"Claro, faz todo sentido pensar com calma. Só queria entender melhor: </w:t>
        <w:br/>
        <w:t xml:space="preserve">o que exatamente você precisa pensar? É sobre o conteúdo do programa, </w:t>
        <w:br/>
        <w:t>sobre o valor, ou sobre o timing?</w:t>
        <w:br/>
        <w:br/>
        <w:t>[Ouvir — geralmente é sobre valor ou medo de não funcionar]</w:t>
        <w:br/>
        <w:br/>
        <w:t>[Responder a objeção real que apareceu]</w:t>
        <w:br/>
        <w:br/>
        <w:t xml:space="preserve">Olha, eu vou respeitar o seu tempo. As inscrições ficam abertas até </w:t>
        <w:br/>
        <w:t>[data]. Se tiver qualquer dúvida antes disso, me chama."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4. "VOU FALAR COM MEU SÓCIO"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"Faz total sentido alinhar com seu sócio. Inclusive, se quiser, posso </w:t>
        <w:br/>
        <w:t xml:space="preserve">falar com vocês dois juntos — agendar 15 minutos para explicar o </w:t>
        <w:br/>
        <w:t>programa e responder as dúvidas dele(a) também.</w:t>
        <w:br/>
        <w:br/>
        <w:t xml:space="preserve">Muitos dos meus mentorados vieram em dupla. Inclusive temos condição </w:t>
        <w:br/>
        <w:t xml:space="preserve">especial para sócios que entram juntos. Quer que eu te mande os </w:t>
        <w:br/>
        <w:t>detalhes?"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5. "JÁ FIZ OUTRO CURSO E NÃO FUNCIONOU"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"Entendo sua frustração. E preciso ser honesto: talvez não tenha </w:t>
        <w:br/>
        <w:t>funcionado porque era só conteúdo, sem acompanhamento.</w:t>
        <w:br/>
        <w:br/>
        <w:t>A Mentoria Everest não é um curso. Não é uma playlist de vídeos. É um</w:t>
        <w:br/>
        <w:t>programa de 12 meses de implementação com acompanhamento direto meu.</w:t>
        <w:br/>
        <w:br/>
        <w:t>Toda semana, a gente olha para o SEU consultório, os SEUS números,</w:t>
        <w:br/>
        <w:t>as SUAS dificuldades. E eu te digo exatamente o que fazer.</w:t>
        <w:br/>
        <w:br/>
        <w:t>A diferença entre curso e mentoria é a diferença entre ler um livro</w:t>
        <w:br/>
        <w:t>de cirurgia e operar com o orientador ao lado.</w:t>
        <w:br/>
        <w:br/>
        <w:t xml:space="preserve">Mas olha, se você não se sentir seguro, a garantia de 30 dias existe </w:t>
        <w:br/>
        <w:t>justamente pra isso."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6. "NÃO SEI SE É PRA MIM"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"Me conta: você atende ou quer atender emagrecimento? </w:t>
        <w:br/>
        <w:t>[Se sim:] Então é pra você.</w:t>
        <w:br/>
        <w:br/>
        <w:t xml:space="preserve">O programa funciona pra quem está começando e pra quem já atende. </w:t>
        <w:br/>
        <w:t xml:space="preserve">Pra quem fatura R$10k e pra quem fatura R$80k. O que muda é o </w:t>
        <w:br/>
        <w:t>foco — para cada fase, trabalhamos estratégias diferentes.</w:t>
        <w:br/>
        <w:br/>
        <w:t xml:space="preserve">Se quiser, posso te contar como seria o seu plano dentro da mentoria </w:t>
        <w:br/>
        <w:t>baseado no momento atual do seu consultório."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7. "POSSO COMEÇAR NA PRÓXIMA TURMA?"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 xml:space="preserve">"Pode. A próxima turma está prevista para [data — pelo menos 3-6 meses </w:t>
        <w:br/>
        <w:t xml:space="preserve">depois]. E o preço provavelmente será maior, porque ajustamos a cada </w:t>
        <w:br/>
        <w:t>turma.</w:t>
        <w:br/>
        <w:br/>
        <w:t xml:space="preserve">Mas a verdade é: cada mês que você espera é um mês de faturamento </w:t>
        <w:br/>
        <w:t xml:space="preserve">que você deixa na mesa. Se o programa te ajuda a faturar R$5.000 a </w:t>
        <w:br/>
        <w:t>mais por mês, esperar 6 meses são R$30.000 que você não ganha.</w:t>
        <w:br/>
        <w:br/>
        <w:t xml:space="preserve">A decisão é sua. Mas se você já sente que faz sentido, o melhor </w:t>
        <w:br/>
        <w:t>momento é agora."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4.5 MÉTRICAS DE CONVERSÃO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Taxa de conversão esperada da imersão para a mentoria: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Pessimista:</w:t>
      </w:r>
      <w:r>
        <w:rPr>
          <w:rFonts w:ascii="Calibri" w:hAnsi="Calibri"/>
          <w:color w:val="000000"/>
          <w:sz w:val="22"/>
        </w:rPr>
        <w:t xml:space="preserve"> 8-10% dos presentes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Realista:</w:t>
      </w:r>
      <w:r>
        <w:rPr>
          <w:rFonts w:ascii="Calibri" w:hAnsi="Calibri"/>
          <w:color w:val="000000"/>
          <w:sz w:val="22"/>
        </w:rPr>
        <w:t xml:space="preserve"> 12-18% dos presentes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Otimista:</w:t>
      </w:r>
      <w:r>
        <w:rPr>
          <w:rFonts w:ascii="Calibri" w:hAnsi="Calibri"/>
          <w:color w:val="000000"/>
          <w:sz w:val="22"/>
        </w:rPr>
        <w:t xml:space="preserve"> 20-25% dos presentes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Benchmarks de mercado (infoprodutos de ticket alto no Brasil):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Webinário → venda: 3-8%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Imersão gratuita → venda: 5-12%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Imersão paga → venda: 10-25% (porque já pagaram — são mais qualificados)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Sessão estratégica 1:1 → venda: 25-40%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Custo de aquisição aceitável (CAC):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CAC do lead: R$15-40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CAC do participante da imersão: R$150-400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CAC do mentorado: R$1.000-3.000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Regra geral: CAC deve ser no máximo 10-15% do valor da mentoria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LTV (Lifetime Value) esperado: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Mentoria de 12 meses: R$60.000-80.000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 renovação ou upsell (mentoria individual, mastermind): +R$20.000-50.000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LTV total esperado: R$70.000-120.000 por mentorado ao longo de 24-36 meses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Break-even: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Cenário: mentoria a R$60.000 (valor de referência)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Item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Custo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Tráfego pago (por imersão)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R$5.000-15.000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Plataforma de pagamento (9%)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~R$5.400 por venda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Ferramentas (WhatsApp, Zoom, área de membros)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R$500/mês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Produção de conteúdo (designer, editor)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R$2.000-5.000/mês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Evento presencial (logística)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R$5.000-15.000 por evento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Tempo do Dennis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(custo de oportunidade)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Total estimado por ciclo anual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R$40.000-80.000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 xml:space="preserve">Break-even: </w:t>
      </w:r>
      <w:r>
        <w:rPr>
          <w:rFonts w:ascii="Calibri" w:hAnsi="Calibri"/>
          <w:b/>
          <w:color w:val="000000"/>
          <w:sz w:val="22"/>
        </w:rPr>
        <w:t>1 mentorado</w:t>
      </w:r>
      <w:r>
        <w:rPr>
          <w:rFonts w:ascii="Calibri" w:hAnsi="Calibri"/>
          <w:color w:val="000000"/>
          <w:sz w:val="22"/>
        </w:rPr>
        <w:t xml:space="preserve"> praticamente cobre os custos operacionais. A partir do 2o mentorado, é lucro significativo.</w:t>
      </w:r>
    </w:p>
    <w:p>
      <w:pPr>
        <w:spacing w:before="0" w:after="0"/>
      </w:pPr>
      <w:r>
        <w:br w:type="page"/>
      </w:r>
    </w:p>
    <w:p>
      <w:pPr>
        <w:spacing w:before="0" w:after="200"/>
        <w:jc w:val="both"/>
      </w:pPr>
      <w:r>
        <w:rPr>
          <w:rFonts w:ascii="Calibri" w:hAnsi="Calibri"/>
          <w:b/>
          <w:color w:val="1A1A2E"/>
          <w:sz w:val="36"/>
        </w:rPr>
        <w:t>BLOCO 5 — ENTREGA (MENTORIA RODANDO)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5.1 — ONBOARDING DO MENTORADO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BOAS-VINDAS (primeiras 24h após pagamento)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Hora 0 (imediato, automático):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Email de confirmação de compra com: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"Parabéns pela decisão, doutor(a)! Você está na Turma 1 da Everest Mentoring"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Resumo do que comprou (formato, duração, o que está incluso)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Próximos passos numerados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"Em até 24h você receberá acesso à área de membros"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Hora 1-4 (manual, Dennis ou equipe):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WhatsApp pessoal do Dennis: áudio de 60 segundos, personalizado com o nome do mentorado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"Fala, Dr. [Nome]! Dennis aqui. Bem-vindo à Everest. Estou muito feliz de ter você na turma. Nos próximos dias você vai receber tudo direitinho — acesso, formulário, datas. Qualquer dúvida, manda aqui. Até breve!"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Isso é PODEROSÍSSIMO. Médico de ticket alto espera atenção. Um áudio pessoal do Dennis no primeiro dia cria vínculo imediato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Hora 24 (automático ou manual):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Email com: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Login e senha da área de membros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Link do formulário de diagnóstico (ver abaixo)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Data e horário do primeiro encontro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Link do grupo de WhatsApp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"Preencha o formulário até [data]. É essencial para que eu monte seu plano individual"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ACESSO À PLATAFORMA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Criar login individual na área de membros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Área de membros já deve ter: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Módulo de boas-vindas com vídeo do Dennis (3-5 min): "Como funciona, o que esperar, como tirar o máximo proveito"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Calendário com todas as datas dos encontros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Link permanente do Zoom (mesmo link para todos os encontros)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Seção de materiais (inicialmente vazia ou com o Playbook v1)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Seção de gravações (vazia, vai preenchendo conforme os encontros acontecem)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FORMULÁRIO DE DIAGNÓSTICO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Este formulário é a base para o Dennis montar o plano individual de cada mentorado.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Perguntas essenciais (Google Forms ou Typeform):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Nome completo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CRM e estado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Especialidade(s)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Há quanto tempo atua na área de emagrecimento?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Estrutura atual: consultório próprio, clínica, hospital, coworking?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Quantos pacientes atende por semana (média)?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Qual o valor atual da sua consulta?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Faturamento mensal médio do consultório (faixa: até 20k / 20-50k / 50-100k / acima de 100k)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Tem equipe? Quem? (secretária, nutricionista, psicólogo, personal, etc.)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Maior desafio clínico atual (texto livre)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Maior desafio de gestão/financeiro atual (texto livre)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O que espera alcançar nos próximos 12 meses com a mentoria? (texto livre)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De 0 a 10, quão comprometido você está em dedicar 2h/semana à mentoria?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Tem alguma restrição de horário para os encontros?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Como prefere se comunicar: WhatsApp, email, ou ambos?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KIT DE BOAS-VINDAS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Digital (obrigatório):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PDF de boas-vindas: cronograma, regras, canais, FAQ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Playbook de Emagrecimento v1 (se não tiver entregue na imersão)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Planilha de Precificação (editável)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Wallpaper de celular/computador com a marca Everest (detalhe que gera pertencimento)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Físico (opcional, mas fortemente recomendado para ticket alto):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Caixa entregue pelos Correios/transportadora, com: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Carta manuscrita do Dennis (pode ser impressa com assinatura à mão)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Caderno premium com logo Everest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Caneta boa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Playbook impresso (encadernado)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Camiseta ou item com a marca (opcional)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Custo estimado: R$ 100-200 por kit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Impacto: ENORME. O mentorado posta no Instagram, gera prova social gratuita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Para turma 1 de 12 pessoas: investimento de R$ 1.200-2.400. Vale muito a pena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EXPECTATIVAS ALINHADAS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Documento ou vídeo curto (2-3 min) com: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que esperar: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Encontros semanais em grupo + onboarding individual no início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1 evento presencial incluído nos 12 meses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Conteúdo prático e aplicável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Comunidade de médicos que se ajudam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Desafios e tarefas entre encontros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Respostas em até 24h úteis no WhatsApp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Acesso à área de membros durante a mentoria (12 meses)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Crescimento profissional e financeiro (com trabalho e dedicação)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que NÃO esperar: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Resultado sem esforço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Fórmula mágica ou atalho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Que o Dennis vai fazer o trabalho por você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Disponibilidade 24/7 (respeitar horários)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Resultado financeiro garantido (isso depende da execução individual)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Consulta médica sobre pacientes (a mentoria é sobre a carreira, não sobre casos clínicos individuais — exceto nos hot seats com fins didáticos)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5.2 — ESTRUTURA DE ENTREGA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CALENDARIO DE ENCONTROS (MODELO 12 MESES — CONTINUO, SEM CRONOGRAMA FIXO)</w:t>
      </w:r>
    </w:p>
    <w:p>
      <w:pPr>
        <w:spacing w:before="80" w:after="80"/>
        <w:ind w:left="567"/>
        <w:jc w:val="both"/>
      </w:pPr>
      <w:r>
        <w:rPr>
          <w:rFonts w:ascii="Calibri" w:hAnsi="Calibri"/>
          <w:b/>
          <w:i/>
          <w:color w:val="555555"/>
          <w:sz w:val="22"/>
        </w:rPr>
        <w:t>DECISAO DA REUNIAO 17/07: NAO vai ter cronograma fixo de temas. E sob demanda — pergunta e resposta, casos praticos. Pode ter temas gerais (semana tecnica, semana comercial, semana de agendamento) mas FLEXIVEL.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Encontros em grupo (semanais):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 mentoria e continua (sem turma fechada). Os temas sao CICLICOS e sob demanda, nao sequenciais. Dennis pode direcionar temas gerais por periodo, mas a dinamica principal e pergunta e resposta.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Temas que podem ser abordados (em ciclo, nao em sequencia fixa):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Protocolos de emagrecimento (tecnico)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Precificacao e posicionamento (comercial)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Vendas e scripts (comercial)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Agendamento e time comercial (comercial)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Casos clinicos reais (tecnico)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Instagram e posicionamento digital (marketing)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Gestao de equipe e processos (gestao)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Mindset e carreira (desenvolvimento)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Inteligencia artificial aplicada a clinica (inovacao)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conteudo "estruturado" sao as gravacoes das imersoes</w:t>
      </w:r>
      <w:r>
        <w:rPr>
          <w:rFonts w:ascii="Calibri" w:hAnsi="Calibri"/>
          <w:color w:val="000000"/>
          <w:sz w:val="22"/>
        </w:rPr>
        <w:t xml:space="preserve"> — ficam na area de membros como base para o mentorado ter duvidas e trazer para os encontros ao vivo.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Total estimado: ~48 encontros semanais em 12 meses</w:t>
      </w:r>
      <w:r>
        <w:rPr>
          <w:rFonts w:ascii="Calibri" w:hAnsi="Calibri"/>
          <w:color w:val="000000"/>
          <w:sz w:val="22"/>
        </w:rPr>
        <w:t xml:space="preserve"> (pode variar com feriados/pausas)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Onboarding individual (sessão única no início, 60 min, agendada pelo Calendly):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Cada novo mentorado recebe uma sessão individual de onboarding com o Dennis para: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Analisar o formulário de diagnóstico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Montar plano de ação personalizado para os 12 meses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Definir metas e indicadores individuais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Alinhar expectativas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FORMATO DOS ENCONTROS EM GRUPO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Estrutura padrao (1h, pode ir ate 1h30):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Tempo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Bloco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 que acontece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0-5 min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Ritual de vitorias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"Quem teve uma vitoria pra compartilhar?" 2-3 pessoas contam rapidamente. Celebrar, motivar o grupo (referencia: David faz isso)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5-10 min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Recap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Resumo rapido do encontro anterior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10-45 min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Pergunta e resposta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Mentorados trazem casos reais, duvidas praticas. Dennis responde e orienta. NAO E AULA — e conversa pratica. O conteudo "estruturado" esta nas gravacoes das imersoes na area de membros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45-55 min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Hot seat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1-2 mentorados apresentam situacoes mais complexas e recebem feedback do Dennis e do grupo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55-60 min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Encerramento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Resumo, proximos passos. Se necessario, estende ate 1h30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Regras de condução: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é pontual (começa e termina no horário)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Câmeras ligadas (incentivo, não obrigação)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Hot seat: cada pessoa tem 10-15 minutos. Timer visível. Se precisar de mais tempo, agendar individual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Gravação: todos os encontros são gravados e disponibilizados na área de membros em até 24h (acesso durante a mentoria apenas)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CONTEÚDO ENTRE ENCONTROS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Tarefa semanal: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Cada encontro termina com uma tarefa prática. Exemplos: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Encontro 5 (precificação): "Calcule seu novo preço usando a planilha e aplique na próxima semana. Reporte no grupo como foi"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Encontro 6 (primeira consulta): "Use o script na sua próxima primeira consulta e grave um áudio contando como foi"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Tarefa deve ser SIMPLES e EXECUTÁVEL em 1-2h na semana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Material complementar: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Após cada encontro, equipe posta na área de membros: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Gravação do encontro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Slides usados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PDF resumo (1-2 páginas com os pontos principais)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Links/artigos mencionados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CANAL DE COMUNICAÇÃO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RECOMENDAÇÃO: Grupo de WhatsApp + Área de membros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Canal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Para quê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Regras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Grupo WhatsApp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Comunicação rápida, dúvidas, vitórias, networking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Respostas em até 24h úteis. Sem áudio longo (máx 2 min). Sem assunto pessoal. Horário: seg-sex, 8h-20h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Área de membros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Conteúdo organizado, gravações, materiais, fórum de discussão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Tudo que precisa ser encontrado depois vai para cá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Calendly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Agendamento de sessões individuais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 agenda sua sessão mensal dentro das janelas disponíveis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Email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Comunicações formais, envio de materiais pesados, lembretes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Automáticos + manuais quando necessário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Por que NÃO usar Telegram ou Slack:</w:t>
      </w:r>
      <w:r>
        <w:rPr>
          <w:rFonts w:ascii="Calibri" w:hAnsi="Calibri"/>
          <w:color w:val="000000"/>
          <w:sz w:val="22"/>
        </w:rPr>
        <w:t xml:space="preserve"> Médicos usam WhatsApp. Ponto. Qualquer outra plataforma adiciona fricção e reduz engajamento. O médico já tem 200 grupos de WhatsApp — mais um não é problema.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COMO MANTER ENGAJAMENTO AO LONGO DOS MESES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O pico de engajamento é no mês 1. A queda começa no mês 3. Estratégias: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Celebrar vitórias publicamente:</w:t>
      </w:r>
      <w:r>
        <w:rPr>
          <w:rFonts w:ascii="Calibri" w:hAnsi="Calibri"/>
          <w:color w:val="000000"/>
          <w:sz w:val="22"/>
        </w:rPr>
        <w:t xml:space="preserve"> Todo encontro começa com vitórias. Dennis reage, elogia, destaca. Isso reforça comportamento positivo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Accountability partner:</w:t>
      </w:r>
      <w:r>
        <w:rPr>
          <w:rFonts w:ascii="Calibri" w:hAnsi="Calibri"/>
          <w:color w:val="000000"/>
          <w:sz w:val="22"/>
        </w:rPr>
        <w:t xml:space="preserve"> No mês 1, parear mentorados em duplas. Eles se cobram mutuamente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Desafios mensais:</w:t>
      </w:r>
      <w:r>
        <w:rPr>
          <w:rFonts w:ascii="Calibri" w:hAnsi="Calibri"/>
          <w:color w:val="000000"/>
          <w:sz w:val="22"/>
        </w:rPr>
        <w:t xml:space="preserve"> Um desafio prático por mês com "premiação" simbólica (destaque no grupo, menção do Dennis)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Conteúdo surpresa:</w:t>
      </w:r>
      <w:r>
        <w:rPr>
          <w:rFonts w:ascii="Calibri" w:hAnsi="Calibri"/>
          <w:color w:val="000000"/>
          <w:sz w:val="22"/>
        </w:rPr>
        <w:t xml:space="preserve"> Uma vez por mês, Dennis manda algo inesperado no grupo — um artigo, um vídeo, um convite para um live rápido de 20 min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Evento presencial (mês 5-6):</w:t>
      </w:r>
      <w:r>
        <w:rPr>
          <w:rFonts w:ascii="Calibri" w:hAnsi="Calibri"/>
          <w:color w:val="000000"/>
          <w:sz w:val="22"/>
        </w:rPr>
        <w:t xml:space="preserve"> Incluído na mentoria. Jantar, imersão de meio dia, ou viagem. O contato presencial revive o engajamento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Pesquisa de meio de caminho (mês 6):</w:t>
      </w:r>
      <w:r>
        <w:rPr>
          <w:rFonts w:ascii="Calibri" w:hAnsi="Calibri"/>
          <w:color w:val="000000"/>
          <w:sz w:val="22"/>
        </w:rPr>
        <w:t xml:space="preserve"> "O que está funcionando? O que posso melhorar?" Mostra que o Dennis se importa e permite ajustar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Guest speaker:</w:t>
      </w:r>
      <w:r>
        <w:rPr>
          <w:rFonts w:ascii="Calibri" w:hAnsi="Calibri"/>
          <w:color w:val="000000"/>
          <w:sz w:val="22"/>
        </w:rPr>
        <w:t xml:space="preserve"> 2-3 vezes durante os 12 meses, trazer um convidado especial (outro médico de sucesso, um especialista em marketing médico, etc.)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COMO LIDAR COM MENTORADO QUE SOME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Protocolo escalonado: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Quando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Ação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Quem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Faltou 1 encontro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Nada. Normal. Mandar gravação pelo grupo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Equipe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Faltou 2 encontros seguidos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WhatsApp privado: "Dr. [Nome], senti sua falta nos últimos encontros. Está tudo bem? Posso ajudar em algo?"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ou equipe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Faltou 3 encontros seguidos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Ligação do Dennis (5 min): "Quero entender o que está acontecendo. Tem alguma coisa que eu possa ajustar?"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Faltou 4+ / desapareceu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Email formal: "Percebemos que você não tem participado. Queremos ajudar. Se preferir pausar ou ajustar o formato, vamos conversar"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equipe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Regra de ouro:</w:t>
      </w:r>
      <w:r>
        <w:rPr>
          <w:rFonts w:ascii="Calibri" w:hAnsi="Calibri"/>
          <w:color w:val="000000"/>
          <w:sz w:val="22"/>
        </w:rPr>
        <w:t xml:space="preserve"> Nunca abandonar o mentorado. Mesmo que ele some, continuar mandando gravações e materiais. Muitos voltam no mês 4-5.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5.3 — FERRAMENTAS E PLATAFORMAS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ÁREA DE MEMBROS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Plataforma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Preço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Prós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Contras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Recomendação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Kiwify Members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Incluso na Kiwify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Integrado com checkout, simples, brasileiro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Interface básica, poucas customizações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BOA para começar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Hotmart Club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Incluso na Hotmart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Integrado com Hotmart, gamificação, comunidade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Interface média, taxas da Hotmart altas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Boa se já usar Hotmart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Circle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US$ 49-99/mês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Interface linda, comunidade forte, gamificação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Em inglês, custo em dólar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EXCELENTE para escalar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Skool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US$ 99/mês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Comunidade + cursos, muito usado nos EUA, simples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Em inglês, custo em dólar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Boa alternativa ao Circle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Memberkit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R$ 79-199/mês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Brasileiro, integra com vários checkouts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Interface menos moderna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Boa opção nacional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Google Classroom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Simples, todo mundo conhece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Não tem cara de premium, sem gamificação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NÃO recomendo para ticket alto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RECOMENDAÇÃO TURMA 1:</w:t>
      </w:r>
      <w:r>
        <w:rPr>
          <w:rFonts w:ascii="Calibri" w:hAnsi="Calibri"/>
          <w:color w:val="000000"/>
          <w:sz w:val="22"/>
        </w:rPr>
        <w:t xml:space="preserve"> Kiwify Members (se usar Kiwify como checkout) ou Memberkit. Para turma 2+, migrar para Circle ou Skool.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GRAVAÇÃO DOS ENCONTROS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Gravação na nuvem do Zoom (automática, vai para a conta do Zoom)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Baixar e subir na área de membros em até 24h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Etiquetar cada gravação: "Encontro 05 — Precificação — DD/MM/AAAA"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Backup: Google Drive ou OneDrive da equipe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MATERIAIS E TEMPLATES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Tudo deve estar organizado na área de membros em pastas: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📁 Materiais</w:t>
        <w:br/>
        <w:t>├── 📁 Playbook de Emagrecimento</w:t>
        <w:br/>
        <w:t>│   └── Playbook_v1.pdf</w:t>
        <w:br/>
        <w:t>├── 📁 Planilhas</w:t>
        <w:br/>
        <w:t>│   ├── Planilha_Precificacao.xlsx</w:t>
        <w:br/>
        <w:t>│   └── Planilha_Indicadores_Consultorio.xlsx</w:t>
        <w:br/>
        <w:t>├── 📁 Scripts</w:t>
        <w:br/>
        <w:t>│   ├── Script_Primeira_Consulta.pdf</w:t>
        <w:br/>
        <w:t>│   └── Script_Pacote_Acompanhamento.pdf</w:t>
        <w:br/>
        <w:t>├── 📁 Templates</w:t>
        <w:br/>
        <w:t>│   ├── Template_Contrato_Paciente.docx</w:t>
        <w:br/>
        <w:t>│   └── Template_Proposta_Comercial.docx</w:t>
        <w:br/>
        <w:t>├── 📁 Gravações</w:t>
        <w:br/>
        <w:t>│   ├── Encontro_01_Abertura.mp4</w:t>
        <w:br/>
        <w:t>│   ├── Encontro_02_Protocolos.mp4</w:t>
        <w:br/>
        <w:t>│   └── ...</w:t>
        <w:br/>
        <w:t>└── 📁 Extras</w:t>
        <w:br/>
        <w:t xml:space="preserve">    ├── Artigos_Recomendados.pdf</w:t>
        <w:br/>
        <w:t xml:space="preserve">    └── Lista_Fornecedores.pdf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DASHBOARD DE ACOMPANHAMENTO — SEMAFORO VERDE/AMARELO/VERMELHO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Metricas individuais (Google Sheets com aba por mentorado):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Metrica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1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2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3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4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5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6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7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8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9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10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11</w:t>
            </w:r>
          </w:p>
        </w:tc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Mes 12</w:t>
            </w:r>
          </w:p>
        </w:tc>
      </w:tr>
      <w:tr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Faturamento mensal</w:t>
            </w:r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</w:tr>
      <w:tr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 pacientes novos</w:t>
            </w:r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</w:tr>
      <w:tr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Ticket medio consulta</w:t>
            </w:r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</w:tr>
      <w:tr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 pacientes em acompanhamento</w:t>
            </w:r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</w:tr>
      <w:tr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retorno (%)</w:t>
            </w:r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</w:tr>
      <w:tr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Nota de satisfacao pessoal (0-10)</w:t>
            </w:r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</w:tr>
      <w:tr>
        <w:tc>
          <w:tcPr>
            <w:tcW w:type="dxa" w:w="724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STATUS SEMAFORO</w:t>
            </w:r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  <w:tc>
          <w:tcPr>
            <w:tcW w:type="dxa" w:w="724"/>
          </w:tcPr>
          <w:p>
            <w:pPr>
              <w:jc w:val="left"/>
            </w:pPr>
            <w:r/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Sistema de semaforo mensal (ver secao 1.2 para detalhes):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Ao final de cada mes, formulario automatico classifica o mentorado: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VERDE</w:t>
      </w:r>
      <w:r>
        <w:rPr>
          <w:rFonts w:ascii="Calibri" w:hAnsi="Calibri"/>
          <w:color w:val="000000"/>
          <w:sz w:val="22"/>
        </w:rPr>
        <w:t xml:space="preserve"> — implementando, motivado, com resultados. Acompanhamento normal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AMARELO</w:t>
      </w:r>
      <w:r>
        <w:rPr>
          <w:rFonts w:ascii="Calibri" w:hAnsi="Calibri"/>
          <w:color w:val="000000"/>
          <w:sz w:val="22"/>
        </w:rPr>
        <w:t xml:space="preserve"> — estagnado, motivacao caindo. Intensificar contato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VERMELHO</w:t>
      </w:r>
      <w:r>
        <w:rPr>
          <w:rFonts w:ascii="Calibri" w:hAnsi="Calibri"/>
          <w:color w:val="000000"/>
          <w:sz w:val="22"/>
        </w:rPr>
        <w:t xml:space="preserve"> — desmotivado, risco de saida. Dennis entra em contato ANTES do mentorado desanimar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Visao gerencial:</w:t>
      </w:r>
      <w:r>
        <w:rPr>
          <w:rFonts w:ascii="Calibri" w:hAnsi="Calibri"/>
          <w:color w:val="000000"/>
          <w:sz w:val="22"/>
        </w:rPr>
        <w:t xml:space="preserve"> Dashboard tipo "caminhãozao" com todos os mentorados e suas cores — Dennis ve rapidamente quem precisa de atencao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FERRAMENTAS DE IA QUE A LAURA PODE MONTAR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Ferramenta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 que faz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Como montar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Automação de agendamento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 agenda sessão individual pelo Calendly. Confirmação automática por email + WhatsApp (Evolution API). Lembrete 24h antes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Calendly + webhook + Evolution API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Automação de follow-up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Sequência automática de emails pós-encontro (gravação + resumo + tarefa)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ActiveCampaign ou sistema na VPS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Bot de FAQ no WhatsApp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Respostas automáticas para perguntas frequentes (horários, links, materiais) fora do horário do Dennis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Evolution API + flow builder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Dashboard financeiro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Painel para o Dennis ver: mentorados ativos, pagamentos recebidos, sessões realizadas, próximas sessões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App na VPS (similar ao Clinica Atendimentos)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Gerador de resumos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IA que transcreve a gravação do encontro e gera resumo em PDF automaticamente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Whisper API + GPT + automação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Pesquisa de satisfação automática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NPS enviado automaticamente no mês 3 e mês 6 por WhatsApp/email, com respostas compiladas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Google Forms + automação</w:t>
            </w:r>
          </w:p>
        </w:tc>
      </w:tr>
    </w:tbl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5.4 — MÉTRICAS DE SUCESSO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KPIs DO MENTORADO (o que medir individualmente)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KPI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Como medir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Meta sugerida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Faturamento mensal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 reporta no dashboard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Crescimento de 50-100% em 12 meses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Ticket médio da consulta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 reporta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Aumento de 20-40%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Nº de pacientes em acompanhamento recorrente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 reporta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Sair de 0 para pelo menos 10 pacientes em pacote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na primeira consulta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 reporta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Acima de 60%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Presença nos encontros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Registro automático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80%+ de presença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Tarefas completadas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Check no encontro seguinte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70%+ de tarefas feitas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Nota de satisfação pessoal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Dashboard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Melhoria consistente mês a mês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KPIs DO PROGRAMA (o que medir sobre a mentoria como negócio)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KPI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Como medir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Meta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retenção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Mentorados que completam / total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80%+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NPS (Net Promoter Score)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Pesquisa no mês 3 e mês 6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70+ (excelente)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comparecimento nos encontros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Registro do Zoom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75%+ por encontro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total da turma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Controle financeiro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15 vagas x R$ 60k = R$ 900k (bruto)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Custo por turma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Horas do Dennis + plataformas + materiais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Manter abaixo de 30% da receita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imersão &gt; mentoria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Inscritos na mentoria / participantes da imersão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15-25%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Depoimentos coletados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Contagem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Pelo menos 6 (50% da turma)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Indicações geradas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Mentorados que indicam novos mentorados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Pelo menos 3 por turma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PESQUISA DE SATISFAÇÃO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Mês 6 (meio de caminho):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Formato: Google Forms, 5-7 perguntas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Perguntas: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De 0 a 10, quão satisfeito está com a mentoria até agora?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O que está funcionando bem?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O que pode melhorar?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O conteúdo está no nível que você esperava? (muito básico / ideal / muito avançado)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Você indicaria a mentoria para um colega? (NPS)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Tem algum tema que gostaria que fosse abordado nos próximos encontros?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Enviar por WhatsApp com mensagem pessoal: "Dr. [Nome], estamos no meio do caminho. Quero ouvir você. Pode responder essa pesquisa rápida?"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Mês 12 (encerramento):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Formato: Google Forms + entrevista individual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Perguntas do Forms: similares ao mês 3, mais: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Que resultado concreto você obteve?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investimento valeu a pena? (sim/não + justificativa)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Você renovaria para mais 12 meses?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Você gravaria um depoimento em vídeo? (sim/não)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DEPOIMENTOS (como coletar para usar como prova social)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Quando pedir: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Mês 6: pedir para quem deu NPS 9-10 na pesquisa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Mês 12: pedir para todos (no último encontro)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Após um resultado concreto: sempre que um mentorado compartilhar uma vitória no grupo, perguntar: "Posso usar isso como depoimento?"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Como coletar: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Texto no WhatsApp:</w:t>
      </w:r>
      <w:r>
        <w:rPr>
          <w:rFonts w:ascii="Calibri" w:hAnsi="Calibri"/>
          <w:color w:val="000000"/>
          <w:sz w:val="22"/>
        </w:rPr>
        <w:t xml:space="preserve"> "Dr. [Nome], você compartilhou que [resultado]. Posso usar sua frase como depoimento? Se sim, pode escrever em 3-4 linhas o que a mentoria representou pra você?"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Vídeo (mais poderoso):</w:t>
      </w:r>
      <w:r>
        <w:rPr>
          <w:rFonts w:ascii="Calibri" w:hAnsi="Calibri"/>
          <w:color w:val="000000"/>
          <w:sz w:val="22"/>
        </w:rPr>
        <w:t xml:space="preserve"> "Posso te ligar 5 minutos no Zoom para gravar um depoimento rápido?" — Dennis faz 3 perguntas: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Como era antes da mentoria?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que mudou?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Você recomendaria?</w:t>
      </w:r>
    </w:p>
    <w:p>
      <w:pPr>
        <w:pStyle w:val="ListNumber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Print de mensagem no WhatsApp:</w:t>
      </w:r>
      <w:r>
        <w:rPr>
          <w:rFonts w:ascii="Calibri" w:hAnsi="Calibri"/>
          <w:color w:val="000000"/>
          <w:sz w:val="22"/>
        </w:rPr>
        <w:t xml:space="preserve"> Com autorização, printar vitórias compartilhadas no grupo (borrar dados sensíveis)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Formato ideal do depoimento: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Nome, CRM, cidade, especialidade (credibilidade)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Resultado específico (números se possível): "Meu faturamento cresceu 40% em 4 meses"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Frase emocional: "Pela primeira vez eu sinto que estou no controle do meu consultório"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5.5 — RENOVAÇÃO E UPSELL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RENOVACAO E MODELO DO TITULO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Quando oferecer renovacao:</w:t>
      </w:r>
      <w:r>
        <w:rPr>
          <w:rFonts w:ascii="Calibri" w:hAnsi="Calibri"/>
          <w:color w:val="000000"/>
          <w:sz w:val="22"/>
        </w:rPr>
        <w:t xml:space="preserve"> Mes 10-11 (1-2 meses antes de acabar). Nao esperar o ultimo dia.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Opcao 1 — Renovacao com desconto: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50% de desconto do valor ATUAL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Exemplo: se a mentoria ja esta R$120.000, renovacao = R$60.000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Dennis pergunta em conversa individual: "Como voce se sente sobre continuar?"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Justificativa: "Voce ja tem a base. Agora e aprofundamento e acompanhamento"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Opcao 2 — Revenda do titulo (se nao quiser renovar):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mentorado pode VENDER seu titulo pelo preco atual da mentoria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Exemplo: comprou por R$60.000, mentoria agora custa R$120.000 → vende por R$120.000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Divisao: 50% mentorado / 50% Everest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O mentorado precisa encontrar o comprador (com apoio do Everest)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Para o Everest: e como receber uma renovacao (metade do valor)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Opcao 3 — Nao renovar e nao vender: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Acabou. Sem problema. A decisao e do mentorado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O que muda na renovacao: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Menos conteudo novo, mais hot seat e acompanhamento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Mentorado renovado ja conhece o ritmo e precisa de menos acompanhamento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Mentorado renovado vira "veterano" e ajuda os novos (status)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Acesso a conteudo avancado exclusivo para renovados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UPSELL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O que mais o Dennis pode vender para quem já é/foi mentorado: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Produto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Descrição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Preço sugerido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Imersão presencial VIP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 dias presenciais, turma de 20, hotel, networking premium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R$ 5.000-10.000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Mentoria individual exclusiva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1:1 com Dennis, 3 meses, foco em um objetivo específico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R$ 15.000-25.000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Mastermind premium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Grupo de 5-8 médicos de alto faturamento, encontros mensais, 12 meses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R$ 30.000-50.000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Curso gravado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Conteúdo da mentoria em formato self-paced (para quem não pode fazer ao vivo)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R$ 3.000-5.000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Consultoria de consultório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equipe vão ao consultório do mentorado e fazem diagnóstico presencial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R$ 10.000-20.000 por dia</w:t>
            </w:r>
          </w:p>
        </w:tc>
      </w:tr>
      <w:tr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Licenciamento de protocolos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Mentorado pode usar os protocolos do Dennis com selo "Método Everest"</w:t>
            </w:r>
          </w:p>
        </w:tc>
        <w:tc>
          <w:tcPr>
            <w:tcW w:type="dxa" w:w="3135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R$ 5.000/ano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ALUMNI (MANTER O RELACIONAMENTO)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Grupo de Alumni no WhatsApp:</w:t>
      </w:r>
      <w:r>
        <w:rPr>
          <w:rFonts w:ascii="Calibri" w:hAnsi="Calibri"/>
          <w:color w:val="000000"/>
          <w:sz w:val="22"/>
        </w:rPr>
        <w:t xml:space="preserve"> Todos que passaram pela mentoria ficam em um grupo permanente. Dennis posta conteúdo esporádico (1-2x/mês)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Evento anual de Alumni:</w:t>
      </w:r>
      <w:r>
        <w:rPr>
          <w:rFonts w:ascii="Calibri" w:hAnsi="Calibri"/>
          <w:color w:val="000000"/>
          <w:sz w:val="22"/>
        </w:rPr>
        <w:t xml:space="preserve"> Um encontro por ano (online ou presencial) só para ex-mentorados. Gratuito. Networking + atualização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Newsletter exclusiva:</w:t>
      </w:r>
      <w:r>
        <w:rPr>
          <w:rFonts w:ascii="Calibri" w:hAnsi="Calibri"/>
          <w:color w:val="000000"/>
          <w:sz w:val="22"/>
        </w:rPr>
        <w:t xml:space="preserve"> Email mensal com novidades, artigos, oportunidades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Benefícios permanentes:</w:t>
      </w:r>
      <w:r>
        <w:rPr>
          <w:rFonts w:ascii="Calibri" w:hAnsi="Calibri"/>
          <w:color w:val="000000"/>
          <w:sz w:val="22"/>
        </w:rPr>
        <w:t xml:space="preserve"> Desconto em qualquer produto novo do Dennis (20-30%)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Selo "Alumni Everest":</w:t>
      </w:r>
      <w:r>
        <w:rPr>
          <w:rFonts w:ascii="Calibri" w:hAnsi="Calibri"/>
          <w:color w:val="000000"/>
          <w:sz w:val="22"/>
        </w:rPr>
        <w:t xml:space="preserve"> Badge digital para usar em redes sociais, perfil do Instagram, etc.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INDICAÇÃO (COMO INCENTIVAR)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Mecanismo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Como funciona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Desconto por indicação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Para cada mentorado indicado que fechar, o indicador ganha R$ 1.000-2.000 de desconto na renovação (ou cashback)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Comissão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5-10% do valor do novo mentorado, pago como desconto ou PIX. Precisa de contrato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Bônus de indicação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Quem indicar 1 pessoa ganha uma sessão individual extra. Quem indicar 3 ganha um mês grátis de renovação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Programa de embaixadores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Top mentorados se tornam "embaixadores Everest". Ganham comissão recorrente + destaque + participação em conteúdo do Dennis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Pedir diretamente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Na conversa individual do mês 6-8: "Dr. [Nome], você conhece algum colega que se beneficiaria da mentoria?" — simples e eficaz</w:t>
            </w:r>
          </w:p>
        </w:tc>
      </w:tr>
    </w:tbl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BLOCO TRANSVERSAL — NÚMEROS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T.1 MÉTRICAS POR ETAPA DO FUNIL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Etapa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Métrica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Benchmark BOM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Benchmark MÉDIO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Benchmark RUIM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Impressões → Cliques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CTR (taxa de clique)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&gt;2,5%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1,5-2,5%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&lt;1,5%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Cliques → Leads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da landing page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&gt;30%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15-30%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&lt;15%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Leads → Pagantes imersão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para compra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&gt;5%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2-5%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&lt;2%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Pagantes → Presentes no dia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show-up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&gt;80%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65-80%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&lt;65%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Presentes → Compradores mentoria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do pitch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&gt;18%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10-18%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&lt;10%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Checkout iniciado → Compra finalizada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conclusão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&gt;60%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40-60%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&lt;40%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Ações por benchmark ruim: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CTR ruim (&lt;1,5%):</w:t>
      </w:r>
      <w:r>
        <w:rPr>
          <w:rFonts w:ascii="Calibri" w:hAnsi="Calibri"/>
          <w:color w:val="000000"/>
          <w:sz w:val="22"/>
        </w:rPr>
        <w:t xml:space="preserve"> trocar criativo e headline do anúncio. Testar novos ângulos de copy. Revisar segmentação.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Conversão LP ruim (&lt;15%):</w:t>
      </w:r>
      <w:r>
        <w:rPr>
          <w:rFonts w:ascii="Calibri" w:hAnsi="Calibri"/>
          <w:color w:val="000000"/>
          <w:sz w:val="22"/>
        </w:rPr>
        <w:t xml:space="preserve"> revisar headline, adicionar VSL, melhorar prova social, testar novo layout.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Leads→Pagantes ruim (&lt;2%):</w:t>
      </w:r>
      <w:r>
        <w:rPr>
          <w:rFonts w:ascii="Calibri" w:hAnsi="Calibri"/>
          <w:color w:val="000000"/>
          <w:sz w:val="22"/>
        </w:rPr>
        <w:t xml:space="preserve"> sequência de nurturing fraca. Revisar emails e WhatsApp. Possível: preço ou proposta de valor desalinhada.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Show-up ruim (&lt;65%):</w:t>
      </w:r>
      <w:r>
        <w:rPr>
          <w:rFonts w:ascii="Calibri" w:hAnsi="Calibri"/>
          <w:color w:val="000000"/>
          <w:sz w:val="22"/>
        </w:rPr>
        <w:t xml:space="preserve"> sequência de lembrete fraca. Adicionar ligação 24h antes. Criar senso de comprometimento (enviar material prévio para "dever de casa").</w:t>
      </w:r>
    </w:p>
    <w:p>
      <w:pPr>
        <w:pStyle w:val="ListBullet"/>
        <w:spacing w:after="40"/>
        <w:jc w:val="both"/>
      </w:pPr>
      <w:r>
        <w:rPr>
          <w:rFonts w:ascii="Calibri" w:hAnsi="Calibri"/>
          <w:b/>
          <w:color w:val="000000"/>
          <w:sz w:val="22"/>
        </w:rPr>
        <w:t>Conversão pitch ruim (&lt;10%):</w:t>
      </w:r>
      <w:r>
        <w:rPr>
          <w:rFonts w:ascii="Calibri" w:hAnsi="Calibri"/>
          <w:color w:val="000000"/>
          <w:sz w:val="22"/>
        </w:rPr>
        <w:t xml:space="preserve"> pitch fraco, oferta pouco clara, objeções não endereçadas, falta de urgência, preço desalinhado.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T.2 SIMULAÇÃO FINANCEIRA — 3 CENÁRIOS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Premissas comuns: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Ticket imersão: R$999 (Essencial) e R$2.000 (Premium) — proporção 60/40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Ticket médio imersão: R$1.399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Ticket mentoria: R$60.000 (parcelado em 12x de R$5.000) — faixa R$60.000-80.000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Custo por lead (CPL): R$25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Show-up rate: 75%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CENÁRIO PESSIMISTA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Métrica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Valor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Investimento em tráfego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R$5.000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Leads gerados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para imersão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2%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Pagantes da imersão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4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imersão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R$5.596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Presentes no dia (75%)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para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10%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Compradores da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0-1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R$0-60.000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Faturamento bruto total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R$5.596 - R$65.596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Custos totais (tráfego + operação)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R$10.000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Resultado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-R$4.404 a +R$55.596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Nota:</w:t>
      </w:r>
      <w:r>
        <w:rPr>
          <w:rFonts w:ascii="Calibri" w:hAnsi="Calibri"/>
          <w:color w:val="000000"/>
          <w:sz w:val="22"/>
        </w:rPr>
        <w:t xml:space="preserve"> Mesmo no cenário pessimista, 1 venda da mentoria já gera lucro significativo pelo ticket alto.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CENÁRIO REALISTA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Métrica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Valor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Investimento em tráfego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R$10.000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Leads gerados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para imersão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4%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Pagantes da imersão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16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imersão (60% R$999 + 40% R$2.000)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R$22.384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Presentes no dia (75%)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12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para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15%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Compradores da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R$120.000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Faturamento bruto total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R$142.384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Custos (tráfego R$10k + operação R$5k + plataforma 9%)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R$27.815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Lucro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R$114.569</w:t>
            </w:r>
          </w:p>
        </w:tc>
      </w:tr>
    </w:tbl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CENÁRIO OTIMISTA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Métrica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Valor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Investimento em tráfego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R$15.000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Leads gerados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para imersão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6%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Pagantes da imersão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36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imersão (55% R$999 + 45% R$2.000)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R$51.780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Presentes no dia (80%)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29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para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20%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Compradores da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6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mentoria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R$360.000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Faturamento bruto total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R$411.780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Custos (tráfego R$15k + operação R$8k + plataforma 9%)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R$60.060</w:t>
            </w:r>
          </w:p>
        </w:tc>
      </w:tr>
      <w:tr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Lucro</w:t>
            </w:r>
          </w:p>
        </w:tc>
        <w:tc>
          <w:tcPr>
            <w:tcW w:type="dxa" w:w="4703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R$351.720</w:t>
            </w:r>
          </w:p>
        </w:tc>
      </w:tr>
    </w:tbl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RESUMO COMPARATIVO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Pessimista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Realista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Otimista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Investimento tráfego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R$5.000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R$10.000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R$15.000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Leads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600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Pagantes imersão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36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Compradores mentoria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0-1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Faturamento bruto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R$5.596-65.596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R$142.384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R$411.780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Lucro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-R$4.404 a +R$55.596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R$114.569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R$351.720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ROI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-44% a +556%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512%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686%</w:t>
            </w:r>
          </w:p>
        </w:tc>
      </w:tr>
    </w:tbl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T.3 FERRAMENTAS DE TRACKING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Ferramenta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Para que serve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Custo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Prioridade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Google Analytics 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Tráfego do site, comportamento, conversões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ESSENCIAL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Pixel Meta (Facebook)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Rastrear conversões de anúncios Meta, criar audiências de retargeting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ESSENCIAL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Google Tag Manager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Gerenciar todos os pixels e tags sem mexer no código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ESSENCIAL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UTMs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Identificar origem de cada lead (qual anúncio, qual canal, qual campanha)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ESSENCIAL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Hotjar ou Microsoft Clarity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Mapa de calor + gravação de sessões na landing page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 (Clarity)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RECOMENDADO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Planilha Google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Dashboard manual inicial — controlar leads, vendas, métricas diárias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ESSENCIAL para começar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HubSpot CRM Free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Gerenciar leads, pipeline de vendas, sequência de follow-up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 até 1.000 contatos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RECOMENDADO quando escalar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Notion ou Trello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Gestão de tarefas do lançamento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Grátis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AUXILIAR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Estrutura de UTMs: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Padrão para todos os links: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utm_source = [plataforma] → instagram, facebook, google, whatsapp, email</w:t>
        <w:br/>
        <w:t>utm_medium = [tipo] → cpc, organic, social, email, referral</w:t>
        <w:br/>
        <w:t>utm_campaign = [nome da campanha] → everest_imersao_jul26, everest_isca_pdf</w:t>
        <w:br/>
        <w:t>utm_content = [variação] → video_depoimento, carrossel_protocolo, headline_a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Exemplo completo:</w:t>
      </w:r>
    </w:p>
    <w:p>
      <w:pPr>
        <w:spacing w:before="80" w:after="80"/>
        <w:ind w:left="567"/>
        <w:jc w:val="left"/>
        <w:shd w:fill="F5F5F5" w:val="clear"/>
      </w:pPr>
      <w:r>
        <w:rPr>
          <w:rFonts w:ascii="Consolas" w:hAnsi="Consolas"/>
          <w:sz w:val="18"/>
        </w:rPr>
        <w:t>https://landing.com?utm_source=instagram&amp;utm_medium=cpc&amp;utm_campaign=everest_imersao_jul26&amp;utm_content=video_consultorio_v2</w:t>
      </w:r>
    </w:p>
    <w:p>
      <w:pPr>
        <w:spacing w:before="200" w:after="80"/>
        <w:jc w:val="both"/>
      </w:pPr>
      <w:r>
        <w:rPr>
          <w:rFonts w:ascii="Calibri" w:hAnsi="Calibri"/>
          <w:b/>
          <w:color w:val="2C3E50"/>
          <w:sz w:val="24"/>
        </w:rPr>
        <w:t>T.4 RELATÓRIO PÓS-EVENTO — TEMPLATE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RELATÓRIO PÓS-IMERSÃO EVEREST — TURMA [X] — [DATA]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SEÇÃO 1: NÚMEROS DO FUNIL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Métrica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Resultado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Benchmark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Status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Total de leads captados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🟢🟡🔴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Custo por lead (CPL)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R$25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🟢🟡🔴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Ingressos vendidos (total)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🟢🟡🔴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— Ticket Essencial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 (60%)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— Ticket Premium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 (40%)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bruta imersão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R$22.348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lead→pagante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___%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4%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🟢🟡🔴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Presentes no dia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12 (75%)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🟢🟡🔴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Mentorias vendidas (D0)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Mentorias vendidas (D1-D7)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Total mentorias vendidas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🟢🟡🔴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Taxa de conversão presença→mentoria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___%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15%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🟢🟡🔴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Receita bruta mentoria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R$120.000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Receita bruta total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R$142.384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Custo total (tráfego + operação)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R$27.815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Lucro líquido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R$___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R$114.569</w:t>
            </w:r>
          </w:p>
        </w:tc>
        <w:tc>
          <w:tcPr>
            <w:tcW w:type="dxa" w:w="2351"/>
          </w:tcPr>
          <w:p>
            <w:pPr>
              <w:jc w:val="left"/>
            </w:pPr>
            <w:r/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ROI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___%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512%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🟢🟡🔴</w:t>
            </w:r>
          </w:p>
        </w:tc>
      </w:tr>
    </w:tbl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SEÇÃO 2: ANÁLISE DE CANAIS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Canal</w:t>
            </w:r>
          </w:p>
        </w:tc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Leads</w:t>
            </w:r>
          </w:p>
        </w:tc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CPL</w:t>
            </w:r>
          </w:p>
        </w:tc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Vendas</w:t>
            </w:r>
          </w:p>
        </w:tc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CPA</w:t>
            </w:r>
          </w:p>
        </w:tc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ROI</w:t>
            </w:r>
          </w:p>
        </w:tc>
      </w:tr>
      <w:tr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Meta Ads</w:t>
            </w:r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</w:tr>
      <w:tr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Google Ads</w:t>
            </w:r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</w:tr>
      <w:tr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Orgânico Instagram</w:t>
            </w:r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</w:tr>
      <w:tr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WhatsApp</w:t>
            </w:r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</w:tr>
      <w:tr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Indicação</w:t>
            </w:r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</w:tr>
      <w:tr>
        <w:tc>
          <w:tcPr>
            <w:tcW w:type="dxa" w:w="1568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Email</w:t>
            </w:r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  <w:tc>
          <w:tcPr>
            <w:tcW w:type="dxa" w:w="1568"/>
          </w:tcPr>
          <w:p>
            <w:pPr>
              <w:jc w:val="left"/>
            </w:pPr>
            <w:r/>
          </w:p>
        </w:tc>
      </w:tr>
    </w:tbl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SEÇÃO 3: O QUE FUNCIONOU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(listar 3-5 pontos fortes)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SEÇÃO 4: O QUE NÃO FUNCIONOU</w:t>
      </w:r>
    </w:p>
    <w:p>
      <w:pPr>
        <w:pStyle w:val="ListBullet"/>
        <w:spacing w:after="40"/>
        <w:jc w:val="both"/>
      </w:pPr>
      <w:r>
        <w:rPr>
          <w:rFonts w:ascii="Calibri" w:hAnsi="Calibri"/>
          <w:color w:val="000000"/>
          <w:sz w:val="22"/>
        </w:rPr>
        <w:t>(listar 3-5 pontos fracos)</w:t>
      </w:r>
    </w:p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SEÇÃO 5: AJUSTES PARA PRÓXIMA TURMA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Área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Problema identificado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Ação corretiva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Responsável</w:t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Prazo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Tráfego</w:t>
            </w:r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Landing page</w:t>
            </w:r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Sequência de nurturing</w:t>
            </w:r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Imersão (conteúdo)</w:t>
            </w:r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Pitch</w:t>
            </w:r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Follow-up</w:t>
            </w:r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  <w:tc>
          <w:tcPr>
            <w:tcW w:type="dxa" w:w="1881"/>
          </w:tcPr>
          <w:p>
            <w:pPr>
              <w:jc w:val="left"/>
            </w:pPr>
            <w:r/>
          </w:p>
        </w:tc>
      </w:tr>
    </w:tbl>
    <w:p>
      <w:pPr>
        <w:spacing w:before="160" w:after="80"/>
        <w:jc w:val="both"/>
      </w:pPr>
      <w:r>
        <w:rPr>
          <w:rFonts w:ascii="Calibri" w:hAnsi="Calibri"/>
          <w:b/>
          <w:color w:val="2C3E50"/>
          <w:sz w:val="22"/>
        </w:rPr>
        <w:t>SEÇÃO 6: DECISÃO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Repetir com ajustes em ___/___/___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Pausar e reestruturar antes de repetir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Escalar investimento para R$___</w:t>
      </w:r>
    </w:p>
    <w:p>
      <w:pPr>
        <w:spacing w:after="40"/>
        <w:ind w:left="567"/>
        <w:jc w:val="bot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color w:val="000000"/>
          <w:sz w:val="22"/>
        </w:rPr>
        <w:t>Mudar estrutura de tickets para ___</w:t>
      </w:r>
    </w:p>
    <w:p>
      <w:pPr>
        <w:spacing w:before="0" w:after="0"/>
      </w:pPr>
      <w:r>
        <w:br w:type="page"/>
      </w:r>
    </w:p>
    <w:p>
      <w:pPr>
        <w:spacing w:before="0" w:after="200"/>
        <w:jc w:val="both"/>
      </w:pPr>
      <w:r>
        <w:rPr>
          <w:rFonts w:ascii="Calibri" w:hAnsi="Calibri"/>
          <w:b/>
          <w:color w:val="1A1A2E"/>
          <w:sz w:val="36"/>
        </w:rPr>
        <w:t>RESUMO EXECUTIVO — PRÓXIMOS PASSOS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Prioridade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Ação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Responsável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000000"/>
                <w:sz w:val="20"/>
              </w:rPr>
              <w:t>Prazo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Formato definido: grupo com onboarding, 12 meses, semanal, R$ 60k-80k, contínuo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Laura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FEITO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Montar ementa dos encontros semanais (48 encontros em 12 meses)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Semana 1-2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Produzir Playbook de Emagrecimento v1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Semana 2-4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Escrever proposta comercial + contrato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advogado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Semana 2-3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Configurar plataformas (checkout, área de membros, Zoom, email, Calendly)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Laura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Semana 3-5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Montar slides da imersão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designer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Semana 4-6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Escrever scripts de venda e follow-up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Laura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Semana 5-6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Montar sequência de aquecimento pré-imersão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Laura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Semana 6-7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Ensaio geral da imersão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Laura + equipe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3 dias antes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Realizar imersão e vender mentoria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Dennis + equipe</w:t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Calibri" w:hAnsi="Calibri"/>
                <w:color w:val="000000"/>
                <w:sz w:val="20"/>
              </w:rPr>
              <w:t>Dia D</w:t>
            </w:r>
          </w:p>
        </w:tc>
      </w:tr>
    </w:tbl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Este documento cobre os Blocos 1, 3 e 5 com o nível de detalhe operacional necessário para que o Dennis e a Laura executem do zero. Cada seção foi pensada para o mercado brasileiro, nicho médico, ticket alto, com valores em reais e plataformas acessíveis no Brasil.</w:t>
      </w:r>
    </w:p>
    <w:p>
      <w:pPr>
        <w:spacing w:before="280" w:after="120"/>
        <w:jc w:val="both"/>
      </w:pPr>
      <w:r>
        <w:rPr>
          <w:rFonts w:ascii="Calibri" w:hAnsi="Calibri"/>
          <w:b/>
          <w:color w:val="1A1A2E"/>
          <w:sz w:val="28"/>
        </w:rPr>
        <w:t>RESUMO EXECUTIVO — PRÓXIMOS PASSOS IMEDIATOS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Semana 1-2 (AGORA):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Criar isca digital (PDF dos protocolos)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Montar landing page da isca digital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Configurar Pixel Meta + GA4 + UTMs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Abrir conta na Kiwify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Dennis gravar VSL de 10 minutos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Criar 3 criativos de anúncio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Semana 3-4: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Lançar campanha de captação de leads (tráfego pago R$3.000)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Montar landing page da imersão com checkout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Configurar automação de email (6 emails)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Configurar sequência de WhatsApp (5 mensagens)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Começar postagem orgânica no padrão recomendado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Semana 5-6: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Escalar tráfego pago conforme resultados (R$5.000-10.000)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Ativar retargeting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Configurar carrinho abandonado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Montar checkout da mentoria (separado)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Preparar sequência de follow-up pós-evento</w:t>
      </w:r>
    </w:p>
    <w:p>
      <w:pPr>
        <w:spacing w:after="80"/>
        <w:jc w:val="both"/>
      </w:pPr>
      <w:r>
        <w:rPr>
          <w:rFonts w:ascii="Calibri" w:hAnsi="Calibri"/>
          <w:b/>
          <w:color w:val="000000"/>
          <w:sz w:val="22"/>
        </w:rPr>
        <w:t>Semana 7-8: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Semana do evento: intensificar comunicação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Enviar lembretes (email + WhatsApp + ligação 24h antes)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Realizar a imersão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Executar follow-up de 7 dias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Preencher relatório pós-evento</w:t>
      </w:r>
    </w:p>
    <w:p>
      <w:pPr>
        <w:pStyle w:val="ListNumber"/>
        <w:spacing w:after="40"/>
        <w:jc w:val="both"/>
      </w:pPr>
      <w:r>
        <w:rPr>
          <w:rFonts w:ascii="Calibri" w:hAnsi="Calibri"/>
          <w:color w:val="000000"/>
          <w:sz w:val="22"/>
        </w:rPr>
        <w:t>Analisar e ajustar para próxima turma</w:t>
      </w:r>
    </w:p>
    <w:p>
      <w:pPr>
        <w:spacing w:after="80"/>
        <w:jc w:val="both"/>
      </w:pPr>
      <w:r>
        <w:rPr>
          <w:rFonts w:ascii="Calibri" w:hAnsi="Calibri"/>
          <w:color w:val="000000"/>
          <w:sz w:val="22"/>
        </w:rPr>
        <w:t>Este é o plano completo dos Blocos 2, 4 e Transversal. Cada seção tem ações concretas, números de referência, e modelos prontos para implementação. O foco foi 100% no mercado brasileiro e no nicho médico, com preços em reais e plataformas disponíveis no Brasil.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  <w:jc w:val="both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